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05"/>
        <w:gridCol w:w="8097"/>
      </w:tblGrid>
      <w:tr w:rsidR="00AF70FA" w14:paraId="0823B3AB"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tcMar>
              <w:top w:w="45" w:type="dxa"/>
              <w:left w:w="45" w:type="dxa"/>
              <w:bottom w:w="45" w:type="dxa"/>
              <w:right w:w="45" w:type="dxa"/>
            </w:tcMar>
            <w:vAlign w:val="center"/>
          </w:tcPr>
          <w:p w14:paraId="0823B3AA" w14:textId="77777777" w:rsidR="00AF70FA" w:rsidRDefault="00000000">
            <w:pPr>
              <w:spacing w:after="0"/>
              <w:ind w:left="300"/>
              <w:jc w:val="center"/>
            </w:pPr>
            <w:r>
              <w:rPr>
                <w:rFonts w:ascii="Times New Roman" w:hAnsi="Times New Roman"/>
                <w:b/>
                <w:color w:val="FFFFFF"/>
                <w:sz w:val="33"/>
              </w:rPr>
              <w:t>AIR FORCE 2025 INSPECTION CRITERIA (FCC)</w:t>
            </w:r>
          </w:p>
        </w:tc>
      </w:tr>
      <w:tr w:rsidR="00AF70FA" w14:paraId="0823B3AD"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cMar>
              <w:top w:w="45" w:type="dxa"/>
              <w:left w:w="45" w:type="dxa"/>
              <w:bottom w:w="45" w:type="dxa"/>
              <w:right w:w="45" w:type="dxa"/>
            </w:tcMar>
            <w:vAlign w:val="center"/>
          </w:tcPr>
          <w:p w14:paraId="0823B3AC" w14:textId="77777777" w:rsidR="00AF70FA" w:rsidRDefault="00000000">
            <w:pPr>
              <w:spacing w:after="0"/>
            </w:pPr>
            <w:r>
              <w:rPr>
                <w:rFonts w:ascii="Times New Roman" w:hAnsi="Times New Roman"/>
                <w:b/>
                <w:color w:val="000000"/>
                <w:sz w:val="20"/>
              </w:rPr>
              <w:t>A General Management</w:t>
            </w:r>
          </w:p>
        </w:tc>
      </w:tr>
      <w:tr w:rsidR="00AF70FA" w14:paraId="0823B3AF"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3AE" w14:textId="77777777" w:rsidR="00AF70FA" w:rsidRDefault="00000000">
            <w:pPr>
              <w:spacing w:after="0"/>
            </w:pPr>
            <w:r>
              <w:rPr>
                <w:rFonts w:ascii="Times New Roman" w:hAnsi="Times New Roman"/>
                <w:b/>
                <w:color w:val="000000"/>
                <w:sz w:val="20"/>
              </w:rPr>
              <w:t>A.1 Resource Management &amp; Administration</w:t>
            </w:r>
          </w:p>
        </w:tc>
      </w:tr>
      <w:tr w:rsidR="00AF70FA" w14:paraId="0823B3B2"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3B0" w14:textId="77777777" w:rsidR="00AF70FA" w:rsidRDefault="00000000">
            <w:pPr>
              <w:spacing w:after="0"/>
            </w:pPr>
            <w:r>
              <w:rPr>
                <w:rFonts w:ascii="Times New Roman" w:hAnsi="Times New Roman"/>
                <w:b/>
                <w:color w:val="000000"/>
                <w:sz w:val="20"/>
              </w:rPr>
              <w:t>A.1.a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3B1" w14:textId="77777777" w:rsidR="00AF70FA" w:rsidRDefault="00000000">
            <w:pPr>
              <w:spacing w:after="0"/>
            </w:pPr>
            <w:r>
              <w:rPr>
                <w:rFonts w:ascii="Times New Roman" w:hAnsi="Times New Roman"/>
                <w:color w:val="000000"/>
                <w:sz w:val="20"/>
              </w:rPr>
              <w:t>Fee Policy</w:t>
            </w:r>
          </w:p>
        </w:tc>
      </w:tr>
      <w:tr w:rsidR="00AF70FA" w14:paraId="0823B3B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3B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B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has implemented the fee policy in accordance with current DoD guidance.</w:t>
            </w:r>
          </w:p>
        </w:tc>
      </w:tr>
      <w:tr w:rsidR="00AF70FA" w14:paraId="0823B3B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3B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B7"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all parents are charged in accordance with the annual DoD fee policy.</w:t>
            </w:r>
          </w:p>
        </w:tc>
      </w:tr>
      <w:tr w:rsidR="00AF70FA" w14:paraId="0823B3BA"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3B9" w14:textId="77777777" w:rsidR="00AF70FA" w:rsidRDefault="00000000">
            <w:pPr>
              <w:spacing w:after="0"/>
              <w:jc w:val="center"/>
            </w:pPr>
            <w:r>
              <w:rPr>
                <w:rFonts w:ascii="Times New Roman" w:hAnsi="Times New Roman"/>
                <w:b/>
                <w:color w:val="FFFFFF"/>
                <w:sz w:val="20"/>
              </w:rPr>
              <w:t>COMPONENTS</w:t>
            </w:r>
          </w:p>
        </w:tc>
      </w:tr>
      <w:tr w:rsidR="00AF70FA" w14:paraId="0823B3C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BB" w14:textId="77777777" w:rsidR="00AF70FA" w:rsidRDefault="00000000">
            <w:pPr>
              <w:spacing w:after="0"/>
            </w:pPr>
            <w:r>
              <w:rPr>
                <w:rFonts w:ascii="Times New Roman" w:hAnsi="Times New Roman"/>
                <w:b/>
                <w:color w:val="000000"/>
                <w:sz w:val="20"/>
              </w:rPr>
              <w:t>A.1.a.3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3BD" w14:textId="77777777">
              <w:trPr>
                <w:trHeight w:val="90"/>
                <w:tblCellSpacing w:w="0" w:type="auto"/>
              </w:trPr>
              <w:tc>
                <w:tcPr>
                  <w:tcW w:w="12967" w:type="dxa"/>
                  <w:tcMar>
                    <w:top w:w="45" w:type="dxa"/>
                    <w:left w:w="45" w:type="dxa"/>
                    <w:bottom w:w="45" w:type="dxa"/>
                    <w:right w:w="45" w:type="dxa"/>
                  </w:tcMar>
                  <w:vAlign w:val="center"/>
                </w:tcPr>
                <w:p w14:paraId="0823B3BC" w14:textId="77777777" w:rsidR="00AF70FA" w:rsidRDefault="00000000">
                  <w:pPr>
                    <w:spacing w:after="0"/>
                  </w:pPr>
                  <w:r>
                    <w:rPr>
                      <w:rFonts w:ascii="Times New Roman" w:hAnsi="Times New Roman"/>
                      <w:color w:val="000000"/>
                      <w:sz w:val="20"/>
                    </w:rPr>
                    <w:t>Fees determined by TFI</w:t>
                  </w:r>
                </w:p>
              </w:tc>
            </w:tr>
            <w:tr w:rsidR="00AF70FA" w14:paraId="0823B3BF" w14:textId="77777777">
              <w:trPr>
                <w:trHeight w:val="90"/>
                <w:tblCellSpacing w:w="0" w:type="auto"/>
              </w:trPr>
              <w:tc>
                <w:tcPr>
                  <w:tcW w:w="12967" w:type="dxa"/>
                  <w:tcMar>
                    <w:top w:w="45" w:type="dxa"/>
                    <w:left w:w="45" w:type="dxa"/>
                    <w:bottom w:w="45" w:type="dxa"/>
                    <w:right w:w="45" w:type="dxa"/>
                  </w:tcMar>
                  <w:vAlign w:val="center"/>
                </w:tcPr>
                <w:p w14:paraId="0823B3B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 fees are determined by Total Family Income (TFI).</w:t>
                  </w:r>
                </w:p>
              </w:tc>
            </w:tr>
            <w:tr w:rsidR="00AF70FA" w14:paraId="0823B3C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C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3C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C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the files of families who participate in the fee assistance program to determine if their fees were determined by TFI.</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CDC and SAC: Review CYP BMS to ensure all TFI calculations have been completed and validated.   FCC: Review CYP BMS for families enrolled in subsidy to ensure they have been completed and validated and coordinated with AFSVC. </w:t>
                  </w:r>
                  <w:r>
                    <w:br/>
                  </w:r>
                  <w:r>
                    <w:br/>
                  </w:r>
                  <w:r>
                    <w:rPr>
                      <w:rFonts w:ascii="Times New Roman" w:hAnsi="Times New Roman"/>
                      <w:b/>
                      <w:color w:val="000000"/>
                      <w:sz w:val="20"/>
                    </w:rPr>
                    <w:t>Virtual Method Guidance:</w:t>
                  </w:r>
                  <w:r>
                    <w:br/>
                  </w:r>
                  <w:r>
                    <w:rPr>
                      <w:rFonts w:ascii="Times New Roman" w:hAnsi="Times New Roman"/>
                      <w:color w:val="000000"/>
                      <w:sz w:val="20"/>
                    </w:rPr>
                    <w:t>CDC and SAC: Review CYP BMS to ensure all TFI calculations have been completed and validated.   FCC: Review CYP BMS for families enrolled in subsidy to ensure they have been completed and validated and coordinated with AFSVC.</w:t>
                  </w:r>
                </w:p>
              </w:tc>
            </w:tr>
            <w:tr w:rsidR="00AF70FA" w14:paraId="0823B3C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C4"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All TFI calculations must be entered and validated in CYP BMS. (FCC only for families enrolled in subsidy and must be coordinated with AFSVC).</w:t>
                  </w:r>
                </w:p>
              </w:tc>
            </w:tr>
            <w:tr w:rsidR="00AF70FA" w14:paraId="0823B3C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C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3C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C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3C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C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3C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3C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E2.1</w:t>
                  </w:r>
                </w:p>
              </w:tc>
            </w:tr>
          </w:tbl>
          <w:p w14:paraId="0823B3CE" w14:textId="77777777" w:rsidR="00AF70FA" w:rsidRDefault="00AF70FA"/>
        </w:tc>
      </w:tr>
      <w:tr w:rsidR="00AF70FA" w14:paraId="0823B3D2"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3D0" w14:textId="77777777" w:rsidR="00AF70FA" w:rsidRDefault="00000000">
            <w:pPr>
              <w:spacing w:after="0"/>
            </w:pPr>
            <w:r>
              <w:rPr>
                <w:rFonts w:ascii="Times New Roman" w:hAnsi="Times New Roman"/>
                <w:b/>
                <w:color w:val="000000"/>
                <w:sz w:val="20"/>
              </w:rPr>
              <w:t>A.1.d</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3D1" w14:textId="77777777" w:rsidR="00AF70FA" w:rsidRDefault="00000000">
            <w:pPr>
              <w:spacing w:after="0"/>
            </w:pPr>
            <w:r>
              <w:rPr>
                <w:rFonts w:ascii="Times New Roman" w:hAnsi="Times New Roman"/>
                <w:color w:val="000000"/>
                <w:sz w:val="20"/>
              </w:rPr>
              <w:t>Child Care Space Utilization</w:t>
            </w:r>
          </w:p>
        </w:tc>
      </w:tr>
      <w:tr w:rsidR="00AF70FA" w14:paraId="0823B3D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3D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D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Space utilization is focused on meeting the installation child care demand.</w:t>
            </w:r>
          </w:p>
        </w:tc>
      </w:tr>
      <w:tr w:rsidR="00AF70FA" w14:paraId="0823B3D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3D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D7"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child care space utilization is efficiently and effectively managed to meet the needs of eligible patrons.</w:t>
            </w:r>
          </w:p>
        </w:tc>
      </w:tr>
      <w:tr w:rsidR="00AF70FA" w14:paraId="0823B3DA"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3D9" w14:textId="77777777" w:rsidR="00AF70FA" w:rsidRDefault="00000000">
            <w:pPr>
              <w:spacing w:after="0"/>
              <w:jc w:val="center"/>
            </w:pPr>
            <w:r>
              <w:rPr>
                <w:rFonts w:ascii="Times New Roman" w:hAnsi="Times New Roman"/>
                <w:b/>
                <w:color w:val="FFFFFF"/>
                <w:sz w:val="20"/>
              </w:rPr>
              <w:t>COMPONENTS</w:t>
            </w:r>
          </w:p>
        </w:tc>
      </w:tr>
      <w:tr w:rsidR="00AF70FA" w14:paraId="0823B3E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DB" w14:textId="77777777" w:rsidR="00AF70FA" w:rsidRDefault="00000000">
            <w:pPr>
              <w:spacing w:after="0"/>
            </w:pPr>
            <w:r>
              <w:rPr>
                <w:rFonts w:ascii="Times New Roman" w:hAnsi="Times New Roman"/>
                <w:b/>
                <w:color w:val="000000"/>
                <w:sz w:val="20"/>
              </w:rPr>
              <w:t>A.1.d.1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3DD" w14:textId="77777777">
              <w:trPr>
                <w:trHeight w:val="90"/>
                <w:tblCellSpacing w:w="0" w:type="auto"/>
              </w:trPr>
              <w:tc>
                <w:tcPr>
                  <w:tcW w:w="12967" w:type="dxa"/>
                  <w:tcMar>
                    <w:top w:w="45" w:type="dxa"/>
                    <w:left w:w="45" w:type="dxa"/>
                    <w:bottom w:w="45" w:type="dxa"/>
                    <w:right w:w="45" w:type="dxa"/>
                  </w:tcMar>
                  <w:vAlign w:val="center"/>
                </w:tcPr>
                <w:p w14:paraId="0823B3DC" w14:textId="77777777" w:rsidR="00AF70FA" w:rsidRDefault="00000000">
                  <w:pPr>
                    <w:spacing w:after="0"/>
                  </w:pPr>
                  <w:r>
                    <w:rPr>
                      <w:rFonts w:ascii="Times New Roman" w:hAnsi="Times New Roman"/>
                      <w:color w:val="000000"/>
                      <w:sz w:val="20"/>
                    </w:rPr>
                    <w:t>Vacancies are filled</w:t>
                  </w:r>
                </w:p>
              </w:tc>
            </w:tr>
            <w:tr w:rsidR="00AF70FA" w14:paraId="0823B3DF" w14:textId="77777777">
              <w:trPr>
                <w:trHeight w:val="90"/>
                <w:tblCellSpacing w:w="0" w:type="auto"/>
              </w:trPr>
              <w:tc>
                <w:tcPr>
                  <w:tcW w:w="12967" w:type="dxa"/>
                  <w:tcMar>
                    <w:top w:w="45" w:type="dxa"/>
                    <w:left w:w="45" w:type="dxa"/>
                    <w:bottom w:w="45" w:type="dxa"/>
                    <w:right w:w="45" w:type="dxa"/>
                  </w:tcMar>
                  <w:vAlign w:val="center"/>
                </w:tcPr>
                <w:p w14:paraId="0823B3D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Processes are in place to fill vacant spaces in a timely manner.</w:t>
                  </w:r>
                </w:p>
              </w:tc>
            </w:tr>
            <w:tr w:rsidR="00AF70FA" w14:paraId="0823B3E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E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3E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E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the waiting list, current enrollment, and existing vacancies to determine if vacant child care </w:t>
                  </w:r>
                  <w:r>
                    <w:rPr>
                      <w:rFonts w:ascii="Times New Roman" w:hAnsi="Times New Roman"/>
                      <w:color w:val="000000"/>
                      <w:sz w:val="20"/>
                    </w:rPr>
                    <w:lastRenderedPageBreak/>
                    <w:t xml:space="preserve">spaces are filled in a timely manner.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 Review enrollment data to identify if vacancies exist within the program. If spaces are available, generate the wait list from MCC.com to see if children have been offered spaces within 2 weeks of vacancy.  Ask the Mgt. team about the vacant spaces and review any supporting documentation (e.g., transition form, transition plan or transition schedule) to verify that internal moves are </w:t>
                  </w:r>
                  <w:proofErr w:type="gramStart"/>
                  <w:r>
                    <w:rPr>
                      <w:rFonts w:ascii="Times New Roman" w:hAnsi="Times New Roman"/>
                      <w:color w:val="000000"/>
                      <w:sz w:val="20"/>
                    </w:rPr>
                    <w:t>planned in advance</w:t>
                  </w:r>
                  <w:proofErr w:type="gramEnd"/>
                  <w:r>
                    <w:rPr>
                      <w:rFonts w:ascii="Times New Roman" w:hAnsi="Times New Roman"/>
                      <w:color w:val="000000"/>
                      <w:sz w:val="20"/>
                    </w:rPr>
                    <w:t xml:space="preserve"> and vacancies are backfilled in a timely manner. </w:t>
                  </w:r>
                  <w:r>
                    <w:br/>
                  </w:r>
                  <w:r>
                    <w:br/>
                  </w:r>
                  <w:r>
                    <w:rPr>
                      <w:rFonts w:ascii="Times New Roman" w:hAnsi="Times New Roman"/>
                      <w:b/>
                      <w:color w:val="000000"/>
                      <w:sz w:val="20"/>
                    </w:rPr>
                    <w:t>Virtual Method Guidance:</w:t>
                  </w:r>
                  <w:r>
                    <w:br/>
                  </w:r>
                  <w:r>
                    <w:rPr>
                      <w:rFonts w:ascii="Times New Roman" w:hAnsi="Times New Roman"/>
                      <w:color w:val="000000"/>
                      <w:sz w:val="20"/>
                    </w:rPr>
                    <w:t xml:space="preserve">Review enrollment data to identify if vacancies exist within the program. If spaces are available, generate the wait list from MCC.com to see if children have been offered spaces within 2 weeks of vacancy.  Ask the Mgt. team about the vacant spaces and review any supporting documentation (e.g., transition form, transition plan or transition schedule) to verify that internal moves are </w:t>
                  </w:r>
                  <w:proofErr w:type="gramStart"/>
                  <w:r>
                    <w:rPr>
                      <w:rFonts w:ascii="Times New Roman" w:hAnsi="Times New Roman"/>
                      <w:color w:val="000000"/>
                      <w:sz w:val="20"/>
                    </w:rPr>
                    <w:t>planned in advance</w:t>
                  </w:r>
                  <w:proofErr w:type="gramEnd"/>
                  <w:r>
                    <w:rPr>
                      <w:rFonts w:ascii="Times New Roman" w:hAnsi="Times New Roman"/>
                      <w:color w:val="000000"/>
                      <w:sz w:val="20"/>
                    </w:rPr>
                    <w:t xml:space="preserve"> and vacancies are backfilled in a timely manner.</w:t>
                  </w:r>
                </w:p>
              </w:tc>
            </w:tr>
            <w:tr w:rsidR="00AF70FA" w14:paraId="0823B3E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E4"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Vacancies should be filled within 2 weeks.</w:t>
                  </w:r>
                </w:p>
              </w:tc>
            </w:tr>
            <w:tr w:rsidR="00AF70FA" w14:paraId="0823B3E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E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3E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E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3E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E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3E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3E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E3.1 Use of MilitaryChildCare.com (MCC) for Inspections Use of MilitaryChildCare.com (MCC) for Inspections - Scenario</w:t>
                  </w:r>
                </w:p>
              </w:tc>
            </w:tr>
          </w:tbl>
          <w:p w14:paraId="0823B3EE" w14:textId="77777777" w:rsidR="00AF70FA" w:rsidRDefault="00AF70FA"/>
        </w:tc>
      </w:tr>
      <w:tr w:rsidR="00AF70FA" w14:paraId="0823B40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3F0" w14:textId="77777777" w:rsidR="00AF70FA" w:rsidRDefault="00000000">
            <w:pPr>
              <w:spacing w:after="0"/>
            </w:pPr>
            <w:r>
              <w:rPr>
                <w:rFonts w:ascii="Times New Roman" w:hAnsi="Times New Roman"/>
                <w:b/>
                <w:color w:val="000000"/>
                <w:sz w:val="20"/>
              </w:rPr>
              <w:lastRenderedPageBreak/>
              <w:t>A.1.d.8</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3F2" w14:textId="77777777">
              <w:trPr>
                <w:trHeight w:val="90"/>
                <w:tblCellSpacing w:w="0" w:type="auto"/>
              </w:trPr>
              <w:tc>
                <w:tcPr>
                  <w:tcW w:w="12967" w:type="dxa"/>
                  <w:tcMar>
                    <w:top w:w="45" w:type="dxa"/>
                    <w:left w:w="45" w:type="dxa"/>
                    <w:bottom w:w="45" w:type="dxa"/>
                    <w:right w:w="45" w:type="dxa"/>
                  </w:tcMar>
                  <w:vAlign w:val="center"/>
                </w:tcPr>
                <w:p w14:paraId="0823B3F1" w14:textId="77777777" w:rsidR="00AF70FA" w:rsidRDefault="00000000">
                  <w:pPr>
                    <w:spacing w:after="0"/>
                  </w:pPr>
                  <w:r>
                    <w:rPr>
                      <w:rFonts w:ascii="Times New Roman" w:hAnsi="Times New Roman"/>
                      <w:color w:val="000000"/>
                      <w:sz w:val="20"/>
                    </w:rPr>
                    <w:t>Networks with squadron commanders and supervisors on child care options.</w:t>
                  </w:r>
                </w:p>
              </w:tc>
            </w:tr>
            <w:tr w:rsidR="00AF70FA" w14:paraId="0823B3F4" w14:textId="77777777">
              <w:trPr>
                <w:trHeight w:val="90"/>
                <w:tblCellSpacing w:w="0" w:type="auto"/>
              </w:trPr>
              <w:tc>
                <w:tcPr>
                  <w:tcW w:w="12967" w:type="dxa"/>
                  <w:tcMar>
                    <w:top w:w="45" w:type="dxa"/>
                    <w:left w:w="45" w:type="dxa"/>
                    <w:bottom w:w="45" w:type="dxa"/>
                    <w:right w:w="45" w:type="dxa"/>
                  </w:tcMar>
                  <w:vAlign w:val="center"/>
                </w:tcPr>
                <w:p w14:paraId="0823B3F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Informs squadron commanders and unit leaders about child care options on and off installations.</w:t>
                  </w:r>
                </w:p>
              </w:tc>
            </w:tr>
            <w:tr w:rsidR="00AF70FA" w14:paraId="0823B3F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F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3F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F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Ensure CC/FCC Coordinator is providing child care options to Squadron Commanders and Supervisors on and off installations. Reviews lists of briefings that have been provided to Commanders.   and Supervisors.   </w:t>
                  </w:r>
                  <w:r>
                    <w:br/>
                  </w:r>
                  <w:r>
                    <w:br/>
                  </w:r>
                  <w:r>
                    <w:rPr>
                      <w:rFonts w:ascii="Times New Roman" w:hAnsi="Times New Roman"/>
                      <w:b/>
                      <w:color w:val="000000"/>
                      <w:sz w:val="20"/>
                    </w:rPr>
                    <w:t>Virtual Method Guidance:</w:t>
                  </w:r>
                  <w:r>
                    <w:br/>
                  </w:r>
                  <w:r>
                    <w:rPr>
                      <w:rFonts w:ascii="Times New Roman" w:hAnsi="Times New Roman"/>
                      <w:color w:val="000000"/>
                      <w:sz w:val="20"/>
                    </w:rPr>
                    <w:t>Ensure CC/FCC Coordinator is providing child care options to Squadron Commanders and Supervisors on and off installations. Reviews lists of briefings that have been provided to Commanders.   and Supervisors.</w:t>
                  </w:r>
                </w:p>
              </w:tc>
            </w:tr>
            <w:tr w:rsidR="00AF70FA" w14:paraId="0823B3F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F9"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Ensure a system is in place. CC/FCC Coordinator is providing child care options to Squadron Commanders and Supervisors on and off installations. Reviews lists of briefings that have been provided to Commanders.   and Supervisors.</w:t>
                  </w:r>
                </w:p>
              </w:tc>
            </w:tr>
            <w:tr w:rsidR="00AF70FA" w14:paraId="0823B3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F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3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3F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0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3F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401" w14:textId="77777777" w:rsidR="00AF70FA" w:rsidRDefault="00AF70FA"/>
        </w:tc>
      </w:tr>
      <w:tr w:rsidR="00AF70FA" w14:paraId="0823B415"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03" w14:textId="77777777" w:rsidR="00AF70FA" w:rsidRDefault="00000000">
            <w:pPr>
              <w:spacing w:after="0"/>
            </w:pPr>
            <w:r>
              <w:rPr>
                <w:rFonts w:ascii="Times New Roman" w:hAnsi="Times New Roman"/>
                <w:b/>
                <w:color w:val="000000"/>
                <w:sz w:val="20"/>
              </w:rPr>
              <w:lastRenderedPageBreak/>
              <w:t>A.1.d.10</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05" w14:textId="77777777">
              <w:trPr>
                <w:trHeight w:val="90"/>
                <w:tblCellSpacing w:w="0" w:type="auto"/>
              </w:trPr>
              <w:tc>
                <w:tcPr>
                  <w:tcW w:w="12967" w:type="dxa"/>
                  <w:tcMar>
                    <w:top w:w="45" w:type="dxa"/>
                    <w:left w:w="45" w:type="dxa"/>
                    <w:bottom w:w="45" w:type="dxa"/>
                    <w:right w:w="45" w:type="dxa"/>
                  </w:tcMar>
                  <w:vAlign w:val="center"/>
                </w:tcPr>
                <w:p w14:paraId="0823B404" w14:textId="77777777" w:rsidR="00AF70FA" w:rsidRDefault="00000000">
                  <w:pPr>
                    <w:spacing w:after="0"/>
                  </w:pPr>
                  <w:r>
                    <w:rPr>
                      <w:rFonts w:ascii="Times New Roman" w:hAnsi="Times New Roman"/>
                      <w:color w:val="000000"/>
                      <w:sz w:val="20"/>
                    </w:rPr>
                    <w:t>Recruit Providers</w:t>
                  </w:r>
                </w:p>
              </w:tc>
            </w:tr>
            <w:tr w:rsidR="00AF70FA" w14:paraId="0823B407" w14:textId="77777777">
              <w:trPr>
                <w:trHeight w:val="90"/>
                <w:tblCellSpacing w:w="0" w:type="auto"/>
              </w:trPr>
              <w:tc>
                <w:tcPr>
                  <w:tcW w:w="12967" w:type="dxa"/>
                  <w:tcMar>
                    <w:top w:w="45" w:type="dxa"/>
                    <w:left w:w="45" w:type="dxa"/>
                    <w:bottom w:w="45" w:type="dxa"/>
                    <w:right w:w="45" w:type="dxa"/>
                  </w:tcMar>
                  <w:vAlign w:val="center"/>
                </w:tcPr>
                <w:p w14:paraId="0823B40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Providers are recruited to support installation child care needs.</w:t>
                  </w:r>
                </w:p>
              </w:tc>
            </w:tr>
            <w:tr w:rsidR="00AF70FA" w14:paraId="0823B40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0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0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0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Interview FCC/CC Coordinator to see how they are recruiting providers. Check for briefings to squadrons, newcomers, etc.  Review FCC Panel minutes if necessary to check info about recruiting providers. </w:t>
                  </w:r>
                  <w:r>
                    <w:br/>
                  </w:r>
                  <w:r>
                    <w:br/>
                  </w:r>
                  <w:r>
                    <w:rPr>
                      <w:rFonts w:ascii="Times New Roman" w:hAnsi="Times New Roman"/>
                      <w:b/>
                      <w:color w:val="000000"/>
                      <w:sz w:val="20"/>
                    </w:rPr>
                    <w:t>Virtual Method Guidance:</w:t>
                  </w:r>
                  <w:r>
                    <w:br/>
                  </w:r>
                  <w:r>
                    <w:rPr>
                      <w:rFonts w:ascii="Times New Roman" w:hAnsi="Times New Roman"/>
                      <w:color w:val="000000"/>
                      <w:sz w:val="20"/>
                    </w:rPr>
                    <w:t>Interview FCC/CC Coordinator to see how they are recruiting providers. Check for briefings to squadrons, newcomers, etc.  Review FCC Panel minutes if necessary to check info about recruiting providers.</w:t>
                  </w:r>
                </w:p>
              </w:tc>
            </w:tr>
            <w:tr w:rsidR="00AF70FA" w14:paraId="0823B40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0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Ensure a system is in place to show the FCC program is recruiting providers to support the child care need on the installation.  Care includes ECC, special needs, night and weekend care.</w:t>
                  </w:r>
                </w:p>
              </w:tc>
            </w:tr>
            <w:tr w:rsidR="00AF70FA" w14:paraId="0823B40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0E"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4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10"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13"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12"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414" w14:textId="77777777" w:rsidR="00AF70FA" w:rsidRDefault="00AF70FA"/>
        </w:tc>
      </w:tr>
      <w:tr w:rsidR="00AF70FA" w14:paraId="0823B418"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16" w14:textId="77777777" w:rsidR="00AF70FA" w:rsidRDefault="00000000">
            <w:pPr>
              <w:spacing w:after="0"/>
            </w:pPr>
            <w:r>
              <w:rPr>
                <w:rFonts w:ascii="Times New Roman" w:hAnsi="Times New Roman"/>
                <w:b/>
                <w:color w:val="000000"/>
                <w:sz w:val="20"/>
              </w:rPr>
              <w:t>A.1.e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17" w14:textId="77777777" w:rsidR="00AF70FA" w:rsidRDefault="00000000">
            <w:pPr>
              <w:spacing w:after="0"/>
            </w:pPr>
            <w:r>
              <w:rPr>
                <w:rFonts w:ascii="Times New Roman" w:hAnsi="Times New Roman"/>
                <w:color w:val="000000"/>
                <w:sz w:val="20"/>
              </w:rPr>
              <w:t>MilitaryChildCare.com</w:t>
            </w:r>
          </w:p>
        </w:tc>
      </w:tr>
      <w:tr w:rsidR="00AF70FA" w14:paraId="0823B41B"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19"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1A"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DoD request for care and wait list management system, MilitaryChildCare.com (MCC), is utilized.</w:t>
            </w:r>
          </w:p>
        </w:tc>
      </w:tr>
      <w:tr w:rsidR="00AF70FA" w14:paraId="0823B41E"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1C"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1D"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child care access for the DoD child development program system is efficiently and effectively managed in accordance with a standardized offer process and the DoD priority system.</w:t>
            </w:r>
          </w:p>
        </w:tc>
      </w:tr>
      <w:tr w:rsidR="00AF70FA" w14:paraId="0823B420"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41F" w14:textId="77777777" w:rsidR="00AF70FA" w:rsidRDefault="00000000">
            <w:pPr>
              <w:spacing w:after="0"/>
              <w:jc w:val="center"/>
            </w:pPr>
            <w:r>
              <w:rPr>
                <w:rFonts w:ascii="Times New Roman" w:hAnsi="Times New Roman"/>
                <w:b/>
                <w:color w:val="FFFFFF"/>
                <w:sz w:val="20"/>
              </w:rPr>
              <w:t>COMPONENTS</w:t>
            </w:r>
          </w:p>
        </w:tc>
      </w:tr>
      <w:tr w:rsidR="00AF70FA" w14:paraId="0823B435"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21" w14:textId="77777777" w:rsidR="00AF70FA" w:rsidRDefault="00000000">
            <w:pPr>
              <w:spacing w:after="0"/>
            </w:pPr>
            <w:r>
              <w:rPr>
                <w:rFonts w:ascii="Times New Roman" w:hAnsi="Times New Roman"/>
                <w:b/>
                <w:color w:val="000000"/>
                <w:sz w:val="20"/>
              </w:rPr>
              <w:t>A.1.e.1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23" w14:textId="77777777">
              <w:trPr>
                <w:trHeight w:val="90"/>
                <w:tblCellSpacing w:w="0" w:type="auto"/>
              </w:trPr>
              <w:tc>
                <w:tcPr>
                  <w:tcW w:w="12967" w:type="dxa"/>
                  <w:tcMar>
                    <w:top w:w="45" w:type="dxa"/>
                    <w:left w:w="45" w:type="dxa"/>
                    <w:bottom w:w="45" w:type="dxa"/>
                    <w:right w:w="45" w:type="dxa"/>
                  </w:tcMar>
                  <w:vAlign w:val="center"/>
                </w:tcPr>
                <w:p w14:paraId="0823B422" w14:textId="77777777" w:rsidR="00AF70FA" w:rsidRDefault="00000000">
                  <w:pPr>
                    <w:spacing w:after="0"/>
                  </w:pPr>
                  <w:r>
                    <w:rPr>
                      <w:rFonts w:ascii="Times New Roman" w:hAnsi="Times New Roman"/>
                      <w:color w:val="000000"/>
                      <w:sz w:val="20"/>
                    </w:rPr>
                    <w:t>Care options are in MCC</w:t>
                  </w:r>
                </w:p>
              </w:tc>
            </w:tr>
            <w:tr w:rsidR="00AF70FA" w14:paraId="0823B425" w14:textId="77777777">
              <w:trPr>
                <w:trHeight w:val="90"/>
                <w:tblCellSpacing w:w="0" w:type="auto"/>
              </w:trPr>
              <w:tc>
                <w:tcPr>
                  <w:tcW w:w="12967" w:type="dxa"/>
                  <w:tcMar>
                    <w:top w:w="45" w:type="dxa"/>
                    <w:left w:w="45" w:type="dxa"/>
                    <w:bottom w:w="45" w:type="dxa"/>
                    <w:right w:w="45" w:type="dxa"/>
                  </w:tcMar>
                  <w:vAlign w:val="center"/>
                </w:tcPr>
                <w:p w14:paraId="0823B42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All care options offered by the program are entered into MCC for families to request care.</w:t>
                  </w:r>
                </w:p>
              </w:tc>
            </w:tr>
            <w:tr w:rsidR="00AF70FA" w14:paraId="0823B42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26"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42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28"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the Program and Care Option Report in MilitaryChildCare.com (MCC) to determine if all care options offered by the program are active in MCC. All care options are required to be entered into MCC, regardless if a wait list exists.</w:t>
                  </w:r>
                  <w:r>
                    <w:br/>
                  </w:r>
                  <w:r>
                    <w:br/>
                  </w:r>
                  <w:r>
                    <w:rPr>
                      <w:rFonts w:ascii="Times New Roman" w:hAnsi="Times New Roman"/>
                      <w:b/>
                      <w:color w:val="000000"/>
                      <w:sz w:val="20"/>
                    </w:rPr>
                    <w:t>Service On-Site Method Guidance:</w:t>
                  </w:r>
                  <w:r>
                    <w:br/>
                  </w:r>
                  <w:r>
                    <w:rPr>
                      <w:rFonts w:ascii="Times New Roman" w:hAnsi="Times New Roman"/>
                      <w:color w:val="000000"/>
                      <w:sz w:val="20"/>
                    </w:rPr>
                    <w:t>Review the Program and Care Option Report in MCC to determine if all care options offered by the program are active in MCC. All care options are required to be entered into MCC, regardless if a wait list exists.</w:t>
                  </w:r>
                </w:p>
              </w:tc>
            </w:tr>
            <w:tr w:rsidR="00AF70FA" w14:paraId="0823B42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2A"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All care options are required to be entered into MCC, regardless if a wait list exists.</w:t>
                  </w:r>
                </w:p>
              </w:tc>
            </w:tr>
            <w:tr w:rsidR="00AF70FA" w14:paraId="0823B42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2C"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2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2E" w14:textId="77777777" w:rsidR="00AF70FA" w:rsidRDefault="00000000">
                  <w:pPr>
                    <w:spacing w:after="0"/>
                  </w:pPr>
                  <w:r>
                    <w:rPr>
                      <w:rFonts w:ascii="Times New Roman" w:hAnsi="Times New Roman"/>
                      <w:b/>
                      <w:color w:val="000000"/>
                      <w:sz w:val="20"/>
                    </w:rPr>
                    <w:lastRenderedPageBreak/>
                    <w:t xml:space="preserve">Installation Attention Item: </w:t>
                  </w:r>
                  <w:r>
                    <w:rPr>
                      <w:rFonts w:ascii="Times New Roman" w:hAnsi="Times New Roman"/>
                      <w:color w:val="000000"/>
                      <w:sz w:val="20"/>
                    </w:rPr>
                    <w:t xml:space="preserve"> No</w:t>
                  </w:r>
                </w:p>
              </w:tc>
            </w:tr>
            <w:tr w:rsidR="00AF70FA" w14:paraId="0823B43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30"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33"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32"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E3.1</w:t>
                  </w:r>
                </w:p>
              </w:tc>
            </w:tr>
          </w:tbl>
          <w:p w14:paraId="0823B434" w14:textId="77777777" w:rsidR="00AF70FA" w:rsidRDefault="00AF70FA"/>
        </w:tc>
      </w:tr>
      <w:tr w:rsidR="00AF70FA" w14:paraId="0823B44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36" w14:textId="77777777" w:rsidR="00AF70FA" w:rsidRDefault="00000000">
            <w:pPr>
              <w:spacing w:after="0"/>
            </w:pPr>
            <w:r>
              <w:rPr>
                <w:rFonts w:ascii="Times New Roman" w:hAnsi="Times New Roman"/>
                <w:b/>
                <w:color w:val="000000"/>
                <w:sz w:val="20"/>
              </w:rPr>
              <w:lastRenderedPageBreak/>
              <w:t>A.1.e.2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38" w14:textId="77777777">
              <w:trPr>
                <w:trHeight w:val="90"/>
                <w:tblCellSpacing w:w="0" w:type="auto"/>
              </w:trPr>
              <w:tc>
                <w:tcPr>
                  <w:tcW w:w="12967" w:type="dxa"/>
                  <w:tcMar>
                    <w:top w:w="45" w:type="dxa"/>
                    <w:left w:w="45" w:type="dxa"/>
                    <w:bottom w:w="45" w:type="dxa"/>
                    <w:right w:w="45" w:type="dxa"/>
                  </w:tcMar>
                  <w:vAlign w:val="center"/>
                </w:tcPr>
                <w:p w14:paraId="0823B437" w14:textId="77777777" w:rsidR="00AF70FA" w:rsidRDefault="00000000">
                  <w:pPr>
                    <w:spacing w:after="0"/>
                  </w:pPr>
                  <w:r>
                    <w:rPr>
                      <w:rFonts w:ascii="Times New Roman" w:hAnsi="Times New Roman"/>
                      <w:color w:val="000000"/>
                      <w:sz w:val="20"/>
                    </w:rPr>
                    <w:t>Offers follow MCC processes</w:t>
                  </w:r>
                </w:p>
              </w:tc>
            </w:tr>
            <w:tr w:rsidR="00AF70FA" w14:paraId="0823B43A" w14:textId="77777777">
              <w:trPr>
                <w:trHeight w:val="90"/>
                <w:tblCellSpacing w:w="0" w:type="auto"/>
              </w:trPr>
              <w:tc>
                <w:tcPr>
                  <w:tcW w:w="12967" w:type="dxa"/>
                  <w:tcMar>
                    <w:top w:w="45" w:type="dxa"/>
                    <w:left w:w="45" w:type="dxa"/>
                    <w:bottom w:w="45" w:type="dxa"/>
                    <w:right w:w="45" w:type="dxa"/>
                  </w:tcMar>
                  <w:vAlign w:val="center"/>
                </w:tcPr>
                <w:p w14:paraId="0823B43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All offers for care are made and closed through MCC, made in sequence order, and follow the DoD priority system.</w:t>
                  </w:r>
                </w:p>
              </w:tc>
            </w:tr>
            <w:tr w:rsidR="00AF70FA" w14:paraId="0823B43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3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3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3D" w14:textId="41CA8EAD"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offer data in MilitaryChildCare.com (MCC) and recent enrollment data to validate currently enrolled children received an offer through MCC and all offers for care are closed in MCC. Ensure offers are made in sequence order and the DoD priorities for care are followed.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Interview installation personnel who are responsible for waitlist management. Ensure they describe how child care spaces are offered in MCC. Utilize the Offer </w:t>
                  </w:r>
                  <w:r w:rsidR="006975FA">
                    <w:rPr>
                      <w:rFonts w:ascii="Times New Roman" w:hAnsi="Times New Roman"/>
                      <w:color w:val="000000"/>
                      <w:sz w:val="20"/>
                    </w:rPr>
                    <w:t>Process</w:t>
                  </w:r>
                  <w:r>
                    <w:rPr>
                      <w:rFonts w:ascii="Times New Roman" w:hAnsi="Times New Roman"/>
                      <w:color w:val="000000"/>
                      <w:sz w:val="20"/>
                    </w:rPr>
                    <w:t xml:space="preserve"> Report from militarychildcare.com to review how spaces are offered, if offers are closed, etc. Ensure the report reviews all programs, to include FCC.   Interview FCC providers to ensure they are using militarychildcare.com to offer full time child care spaces. </w:t>
                  </w:r>
                  <w:r>
                    <w:br/>
                  </w:r>
                  <w:r>
                    <w:br/>
                  </w:r>
                  <w:r>
                    <w:rPr>
                      <w:rFonts w:ascii="Times New Roman" w:hAnsi="Times New Roman"/>
                      <w:b/>
                      <w:color w:val="000000"/>
                      <w:sz w:val="20"/>
                    </w:rPr>
                    <w:t>Virtual Method Guidance:</w:t>
                  </w:r>
                  <w:r>
                    <w:br/>
                  </w:r>
                  <w:r>
                    <w:rPr>
                      <w:rFonts w:ascii="Times New Roman" w:hAnsi="Times New Roman"/>
                      <w:color w:val="000000"/>
                      <w:sz w:val="20"/>
                    </w:rPr>
                    <w:t xml:space="preserve">Interview installation personnel who are responsible for waitlist management. Ensure they describe how child care spaces are offered in MCC. Utilize the Offer </w:t>
                  </w:r>
                  <w:r w:rsidR="006975FA">
                    <w:rPr>
                      <w:rFonts w:ascii="Times New Roman" w:hAnsi="Times New Roman"/>
                      <w:color w:val="000000"/>
                      <w:sz w:val="20"/>
                    </w:rPr>
                    <w:t>Process</w:t>
                  </w:r>
                  <w:r>
                    <w:rPr>
                      <w:rFonts w:ascii="Times New Roman" w:hAnsi="Times New Roman"/>
                      <w:color w:val="000000"/>
                      <w:sz w:val="20"/>
                    </w:rPr>
                    <w:t xml:space="preserve"> Report from militarychildcare.com to review how spaces are offered, if offers are closed, etc. Ensure the report reviews all programs, to include FCC.   Interview FCC providers to ensure they are using militarychildcare.com to offer full time child care spaces.</w:t>
                  </w:r>
                </w:p>
              </w:tc>
            </w:tr>
            <w:tr w:rsidR="00AF70FA" w14:paraId="0823B44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3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Managers should monitor the offer process to ensure compliance by using the Offer Process Report from MCC.   </w:t>
                  </w:r>
                  <w:r>
                    <w:br/>
                  </w:r>
                  <w:r>
                    <w:rPr>
                      <w:rFonts w:ascii="Times New Roman" w:hAnsi="Times New Roman"/>
                      <w:color w:val="000000"/>
                      <w:sz w:val="20"/>
                    </w:rPr>
                    <w:t>Spaces are offered, processed and closed in MCC. FCC providers must use militarchildcare.com to offer full time child care spaces.</w:t>
                  </w:r>
                </w:p>
              </w:tc>
            </w:tr>
            <w:tr w:rsidR="00AF70FA" w14:paraId="0823B44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4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4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4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4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4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4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E3.1</w:t>
                  </w:r>
                </w:p>
              </w:tc>
            </w:tr>
          </w:tbl>
          <w:p w14:paraId="0823B449" w14:textId="77777777" w:rsidR="00AF70FA" w:rsidRDefault="00AF70FA"/>
        </w:tc>
      </w:tr>
      <w:tr w:rsidR="00AF70FA" w14:paraId="0823B44D"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4B" w14:textId="77777777" w:rsidR="00AF70FA" w:rsidRDefault="00000000">
            <w:pPr>
              <w:spacing w:after="0"/>
            </w:pPr>
            <w:r>
              <w:rPr>
                <w:rFonts w:ascii="Times New Roman" w:hAnsi="Times New Roman"/>
                <w:b/>
                <w:color w:val="000000"/>
                <w:sz w:val="20"/>
              </w:rPr>
              <w:t>A.1.g</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4C" w14:textId="77777777" w:rsidR="00AF70FA" w:rsidRDefault="00000000">
            <w:pPr>
              <w:spacing w:after="0"/>
            </w:pPr>
            <w:r>
              <w:rPr>
                <w:rFonts w:ascii="Times New Roman" w:hAnsi="Times New Roman"/>
                <w:color w:val="000000"/>
                <w:sz w:val="20"/>
              </w:rPr>
              <w:t>Family Child Care Certification</w:t>
            </w:r>
          </w:p>
        </w:tc>
      </w:tr>
      <w:tr w:rsidR="00AF70FA" w14:paraId="0823B45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4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4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installation has a process in place to certify qualified FCC providers.</w:t>
            </w:r>
          </w:p>
        </w:tc>
      </w:tr>
      <w:tr w:rsidR="00AF70FA" w14:paraId="0823B45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5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52"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There is a process in place to certify qualified FCC providers who can support the mission requirements of the installation.</w:t>
            </w:r>
          </w:p>
        </w:tc>
      </w:tr>
      <w:tr w:rsidR="00AF70FA" w14:paraId="0823B455"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454" w14:textId="77777777" w:rsidR="00AF70FA" w:rsidRDefault="00000000">
            <w:pPr>
              <w:spacing w:after="0"/>
              <w:jc w:val="center"/>
            </w:pPr>
            <w:r>
              <w:rPr>
                <w:rFonts w:ascii="Times New Roman" w:hAnsi="Times New Roman"/>
                <w:b/>
                <w:color w:val="FFFFFF"/>
                <w:sz w:val="20"/>
              </w:rPr>
              <w:t>COMPONENTS</w:t>
            </w:r>
          </w:p>
        </w:tc>
      </w:tr>
      <w:tr w:rsidR="00AF70FA" w14:paraId="0823B46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56" w14:textId="77777777" w:rsidR="00AF70FA" w:rsidRDefault="00000000">
            <w:pPr>
              <w:spacing w:after="0"/>
            </w:pPr>
            <w:r>
              <w:rPr>
                <w:rFonts w:ascii="Times New Roman" w:hAnsi="Times New Roman"/>
                <w:b/>
                <w:color w:val="000000"/>
                <w:sz w:val="20"/>
              </w:rPr>
              <w:t>A.1.g.1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58" w14:textId="77777777">
              <w:trPr>
                <w:trHeight w:val="90"/>
                <w:tblCellSpacing w:w="0" w:type="auto"/>
              </w:trPr>
              <w:tc>
                <w:tcPr>
                  <w:tcW w:w="12967" w:type="dxa"/>
                  <w:tcMar>
                    <w:top w:w="45" w:type="dxa"/>
                    <w:left w:w="45" w:type="dxa"/>
                    <w:bottom w:w="45" w:type="dxa"/>
                    <w:right w:w="45" w:type="dxa"/>
                  </w:tcMar>
                  <w:vAlign w:val="center"/>
                </w:tcPr>
                <w:p w14:paraId="0823B457" w14:textId="77777777" w:rsidR="00AF70FA" w:rsidRDefault="00000000">
                  <w:pPr>
                    <w:spacing w:after="0"/>
                  </w:pPr>
                  <w:r>
                    <w:rPr>
                      <w:rFonts w:ascii="Times New Roman" w:hAnsi="Times New Roman"/>
                      <w:color w:val="000000"/>
                      <w:sz w:val="20"/>
                    </w:rPr>
                    <w:t>A system is in place to deny and/or revoke FCC certification</w:t>
                  </w:r>
                </w:p>
              </w:tc>
            </w:tr>
            <w:tr w:rsidR="00AF70FA" w14:paraId="0823B45A" w14:textId="77777777">
              <w:trPr>
                <w:trHeight w:val="90"/>
                <w:tblCellSpacing w:w="0" w:type="auto"/>
              </w:trPr>
              <w:tc>
                <w:tcPr>
                  <w:tcW w:w="12967" w:type="dxa"/>
                  <w:tcMar>
                    <w:top w:w="45" w:type="dxa"/>
                    <w:left w:w="45" w:type="dxa"/>
                    <w:bottom w:w="45" w:type="dxa"/>
                    <w:right w:w="45" w:type="dxa"/>
                  </w:tcMar>
                  <w:vAlign w:val="center"/>
                </w:tcPr>
                <w:p w14:paraId="0823B45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in place to deny and/or revoke FCC certification.</w:t>
                  </w:r>
                </w:p>
              </w:tc>
            </w:tr>
            <w:tr w:rsidR="00AF70FA" w14:paraId="0823B45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5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5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5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lastRenderedPageBreak/>
                    <w:t>Review written guidance from the installation that addresses this process. If available, review documentation from a case where FCC certification was denied or revoked.</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 Interview the Community/Family Child Care Coordinator on the revocation process) and review documentation of any certified FCC provider who had their certification revoked within the last 12 months. </w:t>
                  </w:r>
                  <w:r>
                    <w:br/>
                  </w:r>
                  <w:r>
                    <w:br/>
                  </w:r>
                  <w:r>
                    <w:rPr>
                      <w:rFonts w:ascii="Times New Roman" w:hAnsi="Times New Roman"/>
                      <w:b/>
                      <w:color w:val="000000"/>
                      <w:sz w:val="20"/>
                    </w:rPr>
                    <w:t>Virtual Method Guidance:</w:t>
                  </w:r>
                  <w:r>
                    <w:br/>
                  </w:r>
                  <w:r>
                    <w:rPr>
                      <w:rFonts w:ascii="Times New Roman" w:hAnsi="Times New Roman"/>
                      <w:color w:val="000000"/>
                      <w:sz w:val="20"/>
                    </w:rPr>
                    <w:t>Interview the Community/Family Child Care Coordinator on the revocation process) and review documentation of any certified FCC provider who had their certification revoked within the last 12 months.</w:t>
                  </w:r>
                </w:p>
              </w:tc>
            </w:tr>
            <w:tr w:rsidR="00AF70FA" w14:paraId="0823B46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5F"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Ensure a revocation process is in place.</w:t>
                  </w:r>
                </w:p>
              </w:tc>
            </w:tr>
            <w:tr w:rsidR="00AF70FA" w14:paraId="0823B46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6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6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6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46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6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6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6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469" w14:textId="77777777" w:rsidR="00AF70FA" w:rsidRDefault="00AF70FA"/>
        </w:tc>
      </w:tr>
      <w:tr w:rsidR="00AF70FA" w14:paraId="0823B47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6B" w14:textId="77777777" w:rsidR="00AF70FA" w:rsidRDefault="00000000">
            <w:pPr>
              <w:spacing w:after="0"/>
            </w:pPr>
            <w:r>
              <w:rPr>
                <w:rFonts w:ascii="Times New Roman" w:hAnsi="Times New Roman"/>
                <w:b/>
                <w:color w:val="000000"/>
                <w:sz w:val="20"/>
              </w:rPr>
              <w:lastRenderedPageBreak/>
              <w:t>A.1.g.2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6D" w14:textId="77777777">
              <w:trPr>
                <w:trHeight w:val="90"/>
                <w:tblCellSpacing w:w="0" w:type="auto"/>
              </w:trPr>
              <w:tc>
                <w:tcPr>
                  <w:tcW w:w="12967" w:type="dxa"/>
                  <w:tcMar>
                    <w:top w:w="45" w:type="dxa"/>
                    <w:left w:w="45" w:type="dxa"/>
                    <w:bottom w:w="45" w:type="dxa"/>
                    <w:right w:w="45" w:type="dxa"/>
                  </w:tcMar>
                  <w:vAlign w:val="center"/>
                </w:tcPr>
                <w:p w14:paraId="0823B46C" w14:textId="77777777" w:rsidR="00AF70FA" w:rsidRDefault="00000000">
                  <w:pPr>
                    <w:spacing w:after="0"/>
                  </w:pPr>
                  <w:r>
                    <w:rPr>
                      <w:rFonts w:ascii="Times New Roman" w:hAnsi="Times New Roman"/>
                      <w:color w:val="000000"/>
                      <w:sz w:val="20"/>
                    </w:rPr>
                    <w:t>FCC Certificate displayed prominently</w:t>
                  </w:r>
                </w:p>
              </w:tc>
            </w:tr>
            <w:tr w:rsidR="00AF70FA" w14:paraId="0823B46F" w14:textId="77777777">
              <w:trPr>
                <w:trHeight w:val="90"/>
                <w:tblCellSpacing w:w="0" w:type="auto"/>
              </w:trPr>
              <w:tc>
                <w:tcPr>
                  <w:tcW w:w="12967" w:type="dxa"/>
                  <w:tcMar>
                    <w:top w:w="45" w:type="dxa"/>
                    <w:left w:w="45" w:type="dxa"/>
                    <w:bottom w:w="45" w:type="dxa"/>
                    <w:right w:w="45" w:type="dxa"/>
                  </w:tcMar>
                  <w:vAlign w:val="center"/>
                </w:tcPr>
                <w:p w14:paraId="0823B46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Family Child Care Certificate is displayed in a prominent location in each FCC provider's home.</w:t>
                  </w:r>
                </w:p>
              </w:tc>
            </w:tr>
            <w:tr w:rsidR="00AF70FA" w14:paraId="0823B47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7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47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7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the Certificate is displayed in a prominent location.</w:t>
                  </w:r>
                  <w:r>
                    <w:br/>
                  </w:r>
                  <w:r>
                    <w:br/>
                  </w:r>
                  <w:r>
                    <w:rPr>
                      <w:rFonts w:ascii="Times New Roman" w:hAnsi="Times New Roman"/>
                      <w:b/>
                      <w:color w:val="000000"/>
                      <w:sz w:val="20"/>
                    </w:rPr>
                    <w:t>Service On-Site Method Guidance:</w:t>
                  </w:r>
                  <w:r>
                    <w:br/>
                  </w:r>
                  <w:r>
                    <w:rPr>
                      <w:rFonts w:ascii="Times New Roman" w:hAnsi="Times New Roman"/>
                      <w:color w:val="000000"/>
                      <w:sz w:val="20"/>
                    </w:rPr>
                    <w:t>The FCC Certificate is displayed in a prominent location (except in some overseas locations). Check 3 homes. If the Coordinator failed to identify, mark that finding.</w:t>
                  </w:r>
                </w:p>
              </w:tc>
            </w:tr>
            <w:tr w:rsidR="00AF70FA" w14:paraId="0823B47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74"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PM - 3: https://www.virtuallabschool.org/fcc/prog-mgmt/lesson-6   </w:t>
                  </w:r>
                  <w:r>
                    <w:br/>
                  </w:r>
                  <w:r>
                    <w:rPr>
                      <w:rFonts w:ascii="Times New Roman" w:hAnsi="Times New Roman"/>
                      <w:color w:val="000000"/>
                      <w:sz w:val="20"/>
                    </w:rPr>
                    <w:t>The FCC Certificate is displayed in a prominent location (except in some overseas locations).</w:t>
                  </w:r>
                </w:p>
              </w:tc>
            </w:tr>
            <w:tr w:rsidR="00AF70FA" w14:paraId="0823B47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7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7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7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4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7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47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7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47E" w14:textId="77777777" w:rsidR="00AF70FA" w:rsidRDefault="00AF70FA"/>
        </w:tc>
      </w:tr>
      <w:tr w:rsidR="00AF70FA" w14:paraId="0823B49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80" w14:textId="77777777" w:rsidR="00AF70FA" w:rsidRDefault="00000000">
            <w:pPr>
              <w:spacing w:after="0"/>
            </w:pPr>
            <w:r>
              <w:rPr>
                <w:rFonts w:ascii="Times New Roman" w:hAnsi="Times New Roman"/>
                <w:b/>
                <w:color w:val="000000"/>
                <w:sz w:val="20"/>
              </w:rPr>
              <w:t>A.1.g.4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82" w14:textId="77777777">
              <w:trPr>
                <w:trHeight w:val="90"/>
                <w:tblCellSpacing w:w="0" w:type="auto"/>
              </w:trPr>
              <w:tc>
                <w:tcPr>
                  <w:tcW w:w="12967" w:type="dxa"/>
                  <w:tcMar>
                    <w:top w:w="45" w:type="dxa"/>
                    <w:left w:w="45" w:type="dxa"/>
                    <w:bottom w:w="45" w:type="dxa"/>
                    <w:right w:w="45" w:type="dxa"/>
                  </w:tcMar>
                  <w:vAlign w:val="center"/>
                </w:tcPr>
                <w:p w14:paraId="0823B481" w14:textId="77777777" w:rsidR="00AF70FA" w:rsidRDefault="00000000">
                  <w:pPr>
                    <w:spacing w:after="0"/>
                  </w:pPr>
                  <w:r>
                    <w:rPr>
                      <w:rFonts w:ascii="Times New Roman" w:hAnsi="Times New Roman"/>
                      <w:color w:val="000000"/>
                      <w:sz w:val="20"/>
                    </w:rPr>
                    <w:t>Initial Inspections and Recertification Inspections</w:t>
                  </w:r>
                </w:p>
              </w:tc>
            </w:tr>
            <w:tr w:rsidR="00AF70FA" w14:paraId="0823B484" w14:textId="77777777">
              <w:trPr>
                <w:trHeight w:val="90"/>
                <w:tblCellSpacing w:w="0" w:type="auto"/>
              </w:trPr>
              <w:tc>
                <w:tcPr>
                  <w:tcW w:w="12967" w:type="dxa"/>
                  <w:tcMar>
                    <w:top w:w="45" w:type="dxa"/>
                    <w:left w:w="45" w:type="dxa"/>
                    <w:bottom w:w="45" w:type="dxa"/>
                    <w:right w:w="45" w:type="dxa"/>
                  </w:tcMar>
                  <w:vAlign w:val="center"/>
                </w:tcPr>
                <w:p w14:paraId="0823B48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Fire, safety, public health, and program inspections are conducted prior to initial certification or re-certification.</w:t>
                  </w:r>
                </w:p>
              </w:tc>
            </w:tr>
            <w:tr w:rsidR="00AF70FA" w14:paraId="0823B48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8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8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8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lastRenderedPageBreak/>
                    <w:t>Service On-Site Method Guidance:</w:t>
                  </w:r>
                  <w:r>
                    <w:br/>
                  </w:r>
                  <w:r>
                    <w:rPr>
                      <w:rFonts w:ascii="Times New Roman" w:hAnsi="Times New Roman"/>
                      <w:color w:val="000000"/>
                      <w:sz w:val="20"/>
                    </w:rPr>
                    <w:t>Ensure initial fire, safety, public health, and program inspections were conducted prior to recommendation for initial certification. Ensure annual fire, safety, public health, and program inspections were conducted prior to recommendation for recertification.</w:t>
                  </w:r>
                  <w:r>
                    <w:br/>
                  </w:r>
                  <w:r>
                    <w:br/>
                  </w:r>
                  <w:r>
                    <w:rPr>
                      <w:rFonts w:ascii="Times New Roman" w:hAnsi="Times New Roman"/>
                      <w:b/>
                      <w:color w:val="000000"/>
                      <w:sz w:val="20"/>
                    </w:rPr>
                    <w:t>Virtual Method Guidance:</w:t>
                  </w:r>
                  <w:r>
                    <w:br/>
                  </w:r>
                  <w:r>
                    <w:rPr>
                      <w:rFonts w:ascii="Times New Roman" w:hAnsi="Times New Roman"/>
                      <w:color w:val="000000"/>
                      <w:sz w:val="20"/>
                    </w:rPr>
                    <w:t>Ensure initial fire, safety, public health, and program inspections were conducted prior to recommendation for initial certification. Ensure annual fire, safety, public health, and program inspections were conducted prior to recommendation for recertification.</w:t>
                  </w:r>
                </w:p>
              </w:tc>
            </w:tr>
            <w:tr w:rsidR="00AF70FA" w14:paraId="0823B48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89"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Review 10% or a minimum of 3 certified FCC homes to ensure initial fire, safety, public health, and program inspections were conducted prior to recommendation for initial certification. Ensure annual fire, safety, public health, and program inspections were conducted prior to recommendation for recertification.</w:t>
                  </w:r>
                </w:p>
              </w:tc>
            </w:tr>
            <w:tr w:rsidR="00AF70FA" w14:paraId="0823B48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8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48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8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9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8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491" w14:textId="77777777" w:rsidR="00AF70FA" w:rsidRDefault="00AF70FA"/>
        </w:tc>
      </w:tr>
      <w:tr w:rsidR="00AF70FA" w14:paraId="0823B4A5"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93" w14:textId="77777777" w:rsidR="00AF70FA" w:rsidRDefault="00000000">
            <w:pPr>
              <w:spacing w:after="0"/>
            </w:pPr>
            <w:r>
              <w:rPr>
                <w:rFonts w:ascii="Times New Roman" w:hAnsi="Times New Roman"/>
                <w:b/>
                <w:color w:val="000000"/>
                <w:sz w:val="20"/>
              </w:rPr>
              <w:lastRenderedPageBreak/>
              <w:t>A.1.g.5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95" w14:textId="77777777">
              <w:trPr>
                <w:trHeight w:val="90"/>
                <w:tblCellSpacing w:w="0" w:type="auto"/>
              </w:trPr>
              <w:tc>
                <w:tcPr>
                  <w:tcW w:w="12967" w:type="dxa"/>
                  <w:tcMar>
                    <w:top w:w="45" w:type="dxa"/>
                    <w:left w:w="45" w:type="dxa"/>
                    <w:bottom w:w="45" w:type="dxa"/>
                    <w:right w:w="45" w:type="dxa"/>
                  </w:tcMar>
                  <w:vAlign w:val="center"/>
                </w:tcPr>
                <w:p w14:paraId="0823B494" w14:textId="77777777" w:rsidR="00AF70FA" w:rsidRDefault="00000000">
                  <w:pPr>
                    <w:spacing w:after="0"/>
                  </w:pPr>
                  <w:r>
                    <w:rPr>
                      <w:rFonts w:ascii="Times New Roman" w:hAnsi="Times New Roman"/>
                      <w:color w:val="000000"/>
                      <w:sz w:val="20"/>
                    </w:rPr>
                    <w:t>FCC Panel Oversight</w:t>
                  </w:r>
                </w:p>
              </w:tc>
            </w:tr>
            <w:tr w:rsidR="00AF70FA" w14:paraId="0823B497" w14:textId="77777777">
              <w:trPr>
                <w:trHeight w:val="90"/>
                <w:tblCellSpacing w:w="0" w:type="auto"/>
              </w:trPr>
              <w:tc>
                <w:tcPr>
                  <w:tcW w:w="12967" w:type="dxa"/>
                  <w:tcMar>
                    <w:top w:w="45" w:type="dxa"/>
                    <w:left w:w="45" w:type="dxa"/>
                    <w:bottom w:w="45" w:type="dxa"/>
                    <w:right w:w="45" w:type="dxa"/>
                  </w:tcMar>
                  <w:vAlign w:val="center"/>
                </w:tcPr>
                <w:p w14:paraId="0823B49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Panel recommends applicants for certification</w:t>
                  </w:r>
                </w:p>
              </w:tc>
            </w:tr>
            <w:tr w:rsidR="00AF70FA" w14:paraId="0823B49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9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9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9A" w14:textId="4952118B"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Ensure the FCC Panel meets quarterly to provide oversight for the FCC Program. Oversight duties include:  Certification for FCC applicants; Home inspections;  FCC provider's insurance; Annual survey of parent satisfaction; Selects the FCC provider of the year; FCC providers training status; Semi-annually determines the need for additional FCC homes and the type of care needed; Panel convenes when an FCC provider fails to correct significant deficiencies identified in the monthly visit; fails to make satisfactory progress towards completing required training; when one or more individuals were ready for certification; when there was a complaint against a FCC provider; when there was an allegation of child abuse and/or neglect involving a FCC provider. The FCC Panel must determine the number children/youth each FCC provider may care for at one time. The FCC Panel must review the results of the Annual Unannounced Comprehensive </w:t>
                  </w:r>
                  <w:r w:rsidR="00FA4F5A">
                    <w:rPr>
                      <w:rFonts w:ascii="Times New Roman" w:hAnsi="Times New Roman"/>
                      <w:color w:val="000000"/>
                      <w:sz w:val="20"/>
                    </w:rPr>
                    <w:t>Inspections,</w:t>
                  </w:r>
                  <w:r>
                    <w:rPr>
                      <w:rFonts w:ascii="Times New Roman" w:hAnsi="Times New Roman"/>
                      <w:color w:val="000000"/>
                      <w:sz w:val="20"/>
                    </w:rPr>
                    <w:t xml:space="preserve"> Review results of the Annual Unannounced Higher Headquarters Inspection. NOTE: It is not necessary to check for each of the above items. The minutes should show the Panel is actively providing oversight. </w:t>
                  </w:r>
                  <w:r>
                    <w:br/>
                  </w:r>
                  <w:r>
                    <w:br/>
                  </w:r>
                  <w:r>
                    <w:rPr>
                      <w:rFonts w:ascii="Times New Roman" w:hAnsi="Times New Roman"/>
                      <w:b/>
                      <w:color w:val="000000"/>
                      <w:sz w:val="20"/>
                    </w:rPr>
                    <w:t>Virtual Method Guidance:</w:t>
                  </w:r>
                  <w:r>
                    <w:br/>
                  </w:r>
                  <w:r>
                    <w:rPr>
                      <w:rFonts w:ascii="Times New Roman" w:hAnsi="Times New Roman"/>
                      <w:color w:val="000000"/>
                      <w:sz w:val="20"/>
                    </w:rPr>
                    <w:t xml:space="preserve">Ensure the FCC Panel meets quarterly to provide oversight for the FCC Program. Oversight duties include:  Certification for FCC applicants; Home inspections;  FCC provider's insurance; Annual survey of parent satisfaction; Selects the FCC provider of the year; FCC providers training status; Semi-annually determines the need for additional FCC homes and the type of care needed; Panel convenes when an FCC provider fails to correct significant deficiencies identified in the monthly visit; fails to make satisfactory progress towards completing required training; when one or more individuals were ready for certification; when there was a complaint against a FCC provider; when there was an allegation of child abuse and/or neglect involving a FCC provider. The FCC Panel must determine the number children/youth each FCC provider may care for at one time. The FCC </w:t>
                  </w:r>
                  <w:r>
                    <w:rPr>
                      <w:rFonts w:ascii="Times New Roman" w:hAnsi="Times New Roman"/>
                      <w:color w:val="000000"/>
                      <w:sz w:val="20"/>
                    </w:rPr>
                    <w:lastRenderedPageBreak/>
                    <w:t xml:space="preserve">Panel must review the results of the Annual Unannounced Comprehensive </w:t>
                  </w:r>
                  <w:r w:rsidR="00D716B7">
                    <w:rPr>
                      <w:rFonts w:ascii="Times New Roman" w:hAnsi="Times New Roman"/>
                      <w:color w:val="000000"/>
                      <w:sz w:val="20"/>
                    </w:rPr>
                    <w:t>Inspections,</w:t>
                  </w:r>
                  <w:r>
                    <w:rPr>
                      <w:rFonts w:ascii="Times New Roman" w:hAnsi="Times New Roman"/>
                      <w:color w:val="000000"/>
                      <w:sz w:val="20"/>
                    </w:rPr>
                    <w:t xml:space="preserve"> Review results of the Annual Unannounced Higher Headquarters Inspection. NOTE: It is not necessary to check for each of the above items. The minutes should show the Panel is actively providing oversight.</w:t>
                  </w:r>
                </w:p>
              </w:tc>
            </w:tr>
            <w:tr w:rsidR="00AF70FA" w14:paraId="0823B4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9C"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Ensure the FCC Panel meets quarterly to provide oversight for the FCC Program. Oversight duties include:  Certification for FCC applicants; Home inspections;  FCC provider's insurance; Annual survey of parent satisfaction; Selects the FCC provider of the year; FCC providers training status; Semi-annually determines the need for additional FCC homes and the type of care needed; Panel convenes when an FCC provider fails to correct significant deficiencies identified in the monthly visit; fails to make satisfactory progress towards completing required training; when one or more individuals were ready for certification; when there was a complaint against a FCC provider; when there was an allegation of child abuse and/or neglect involving a FCC provider. The FCC Panel must determine the number children/youth each FCC provider may care for at one time. The FCC Panel must review the results of the Annual Unannounced Comprehensive Inspections; Review results of the Annual Unannounced Higher Headquarters Inspection.</w:t>
                  </w:r>
                </w:p>
              </w:tc>
            </w:tr>
            <w:tr w:rsidR="00AF70FA" w14:paraId="0823B49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9E"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4A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A0"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A3"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A2"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4A4" w14:textId="77777777" w:rsidR="00AF70FA" w:rsidRDefault="00AF70FA"/>
        </w:tc>
      </w:tr>
      <w:tr w:rsidR="00AF70FA" w14:paraId="0823B4A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4A6" w14:textId="77777777" w:rsidR="00AF70FA" w:rsidRDefault="00000000">
            <w:pPr>
              <w:spacing w:after="0"/>
            </w:pPr>
            <w:r>
              <w:rPr>
                <w:rFonts w:ascii="Times New Roman" w:hAnsi="Times New Roman"/>
                <w:b/>
                <w:color w:val="000000"/>
                <w:sz w:val="20"/>
              </w:rPr>
              <w:lastRenderedPageBreak/>
              <w:t>A.3 Training Personnel</w:t>
            </w:r>
          </w:p>
        </w:tc>
      </w:tr>
      <w:tr w:rsidR="00AF70FA" w14:paraId="0823B4AA"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A8" w14:textId="77777777" w:rsidR="00AF70FA" w:rsidRDefault="00000000">
            <w:pPr>
              <w:spacing w:after="0"/>
            </w:pPr>
            <w:r>
              <w:rPr>
                <w:rFonts w:ascii="Times New Roman" w:hAnsi="Times New Roman"/>
                <w:b/>
                <w:color w:val="000000"/>
                <w:sz w:val="20"/>
              </w:rPr>
              <w:t>A.3.b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A9" w14:textId="77777777" w:rsidR="00AF70FA" w:rsidRDefault="00000000">
            <w:pPr>
              <w:spacing w:after="0"/>
            </w:pPr>
            <w:r>
              <w:rPr>
                <w:rFonts w:ascii="Times New Roman" w:hAnsi="Times New Roman"/>
                <w:color w:val="000000"/>
                <w:sz w:val="20"/>
              </w:rPr>
              <w:t>CYP Professional Training Program</w:t>
            </w:r>
          </w:p>
        </w:tc>
      </w:tr>
      <w:tr w:rsidR="00AF70FA" w14:paraId="0823B4AD"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AB"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A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is supported by personnel tasked to provide training and oversight to all CYP Professionals.</w:t>
            </w:r>
          </w:p>
        </w:tc>
      </w:tr>
      <w:tr w:rsidR="00AF70FA" w14:paraId="0823B4B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A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AF"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dedicated training personnel are available to support CYP Professionals.</w:t>
            </w:r>
          </w:p>
        </w:tc>
      </w:tr>
      <w:tr w:rsidR="00AF70FA" w14:paraId="0823B4B2"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4B1" w14:textId="77777777" w:rsidR="00AF70FA" w:rsidRDefault="00000000">
            <w:pPr>
              <w:spacing w:after="0"/>
              <w:jc w:val="center"/>
            </w:pPr>
            <w:r>
              <w:rPr>
                <w:rFonts w:ascii="Times New Roman" w:hAnsi="Times New Roman"/>
                <w:b/>
                <w:color w:val="FFFFFF"/>
                <w:sz w:val="20"/>
              </w:rPr>
              <w:t>COMPONENTS</w:t>
            </w:r>
          </w:p>
        </w:tc>
      </w:tr>
      <w:tr w:rsidR="00AF70FA" w14:paraId="0823B4C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B3" w14:textId="77777777" w:rsidR="00AF70FA" w:rsidRDefault="00000000">
            <w:pPr>
              <w:spacing w:after="0"/>
            </w:pPr>
            <w:r>
              <w:rPr>
                <w:rFonts w:ascii="Times New Roman" w:hAnsi="Times New Roman"/>
                <w:b/>
                <w:color w:val="000000"/>
                <w:sz w:val="20"/>
              </w:rPr>
              <w:t>A.3.b.1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B5" w14:textId="77777777">
              <w:trPr>
                <w:trHeight w:val="90"/>
                <w:tblCellSpacing w:w="0" w:type="auto"/>
              </w:trPr>
              <w:tc>
                <w:tcPr>
                  <w:tcW w:w="12967" w:type="dxa"/>
                  <w:tcMar>
                    <w:top w:w="45" w:type="dxa"/>
                    <w:left w:w="45" w:type="dxa"/>
                    <w:bottom w:w="45" w:type="dxa"/>
                    <w:right w:w="45" w:type="dxa"/>
                  </w:tcMar>
                  <w:vAlign w:val="center"/>
                </w:tcPr>
                <w:p w14:paraId="0823B4B4" w14:textId="77777777" w:rsidR="00AF70FA" w:rsidRDefault="00000000">
                  <w:pPr>
                    <w:spacing w:after="0"/>
                  </w:pPr>
                  <w:r>
                    <w:rPr>
                      <w:rFonts w:ascii="Times New Roman" w:hAnsi="Times New Roman"/>
                      <w:color w:val="000000"/>
                      <w:sz w:val="20"/>
                    </w:rPr>
                    <w:t>T&amp;C assigned to program</w:t>
                  </w:r>
                </w:p>
              </w:tc>
            </w:tr>
            <w:tr w:rsidR="00AF70FA" w14:paraId="0823B4B7" w14:textId="77777777">
              <w:trPr>
                <w:trHeight w:val="90"/>
                <w:tblCellSpacing w:w="0" w:type="auto"/>
              </w:trPr>
              <w:tc>
                <w:tcPr>
                  <w:tcW w:w="12967" w:type="dxa"/>
                  <w:tcMar>
                    <w:top w:w="45" w:type="dxa"/>
                    <w:left w:w="45" w:type="dxa"/>
                    <w:bottom w:w="45" w:type="dxa"/>
                    <w:right w:w="45" w:type="dxa"/>
                  </w:tcMar>
                  <w:vAlign w:val="center"/>
                </w:tcPr>
                <w:p w14:paraId="0823B4B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Training &amp;Curriculum (T&amp;C) specialist is assigned to the program.</w:t>
                  </w:r>
                </w:p>
              </w:tc>
            </w:tr>
            <w:tr w:rsidR="00AF70FA" w14:paraId="0823B4B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B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B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B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Validate that there is a T&amp;C specialist assigned to the program. T&amp;C specialists may be shared within the CYP based on the size of the programs.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At least 1 Trainer is assigned to each program. </w:t>
                  </w:r>
                  <w:r>
                    <w:br/>
                  </w:r>
                  <w:r>
                    <w:br/>
                  </w:r>
                  <w:r>
                    <w:rPr>
                      <w:rFonts w:ascii="Times New Roman" w:hAnsi="Times New Roman"/>
                      <w:b/>
                      <w:color w:val="000000"/>
                      <w:sz w:val="20"/>
                    </w:rPr>
                    <w:t>Virtual Method Guidance:</w:t>
                  </w:r>
                  <w:r>
                    <w:br/>
                  </w:r>
                  <w:r>
                    <w:rPr>
                      <w:rFonts w:ascii="Times New Roman" w:hAnsi="Times New Roman"/>
                      <w:color w:val="000000"/>
                      <w:sz w:val="20"/>
                    </w:rPr>
                    <w:t>At least 1 Trainer is assigned to each program.</w:t>
                  </w:r>
                </w:p>
              </w:tc>
            </w:tr>
            <w:tr w:rsidR="00AF70FA" w14:paraId="0823B4B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B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At least 1 Trainer is assigned to each program.</w:t>
                  </w:r>
                </w:p>
              </w:tc>
            </w:tr>
            <w:tr w:rsidR="00AF70FA" w14:paraId="0823B4B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B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C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C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4C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C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C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C4"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 xml:space="preserve">DAFI 34-144 Oct 24 Bookmarked DODI 6060.02  -- E3.8 DoDI 6060.04  -- 3.2. </w:t>
                  </w:r>
                  <w:r>
                    <w:rPr>
                      <w:rFonts w:ascii="Times New Roman" w:hAnsi="Times New Roman"/>
                      <w:color w:val="000000"/>
                      <w:sz w:val="20"/>
                    </w:rPr>
                    <w:lastRenderedPageBreak/>
                    <w:t>Personnel Qualifications, Training, and Comp</w:t>
                  </w:r>
                </w:p>
              </w:tc>
            </w:tr>
          </w:tbl>
          <w:p w14:paraId="0823B4C6" w14:textId="77777777" w:rsidR="00AF70FA" w:rsidRDefault="00AF70FA"/>
        </w:tc>
      </w:tr>
      <w:tr w:rsidR="00AF70FA" w14:paraId="0823B4D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C8" w14:textId="77777777" w:rsidR="00AF70FA" w:rsidRDefault="00000000">
            <w:pPr>
              <w:spacing w:after="0"/>
            </w:pPr>
            <w:r>
              <w:rPr>
                <w:rFonts w:ascii="Times New Roman" w:hAnsi="Times New Roman"/>
                <w:b/>
                <w:color w:val="000000"/>
                <w:sz w:val="20"/>
              </w:rPr>
              <w:lastRenderedPageBreak/>
              <w:t>A.3.b.2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CA" w14:textId="77777777">
              <w:trPr>
                <w:trHeight w:val="90"/>
                <w:tblCellSpacing w:w="0" w:type="auto"/>
              </w:trPr>
              <w:tc>
                <w:tcPr>
                  <w:tcW w:w="12967" w:type="dxa"/>
                  <w:tcMar>
                    <w:top w:w="45" w:type="dxa"/>
                    <w:left w:w="45" w:type="dxa"/>
                    <w:bottom w:w="45" w:type="dxa"/>
                    <w:right w:w="45" w:type="dxa"/>
                  </w:tcMar>
                  <w:vAlign w:val="center"/>
                </w:tcPr>
                <w:p w14:paraId="0823B4C9" w14:textId="77777777" w:rsidR="00AF70FA" w:rsidRDefault="00000000">
                  <w:pPr>
                    <w:spacing w:after="0"/>
                  </w:pPr>
                  <w:r>
                    <w:rPr>
                      <w:rFonts w:ascii="Times New Roman" w:hAnsi="Times New Roman"/>
                      <w:color w:val="000000"/>
                      <w:sz w:val="20"/>
                    </w:rPr>
                    <w:t>T&amp;C administers training program to support DoD certification and accreditation</w:t>
                  </w:r>
                </w:p>
              </w:tc>
            </w:tr>
            <w:tr w:rsidR="00AF70FA" w14:paraId="0823B4CC" w14:textId="77777777">
              <w:trPr>
                <w:trHeight w:val="90"/>
                <w:tblCellSpacing w:w="0" w:type="auto"/>
              </w:trPr>
              <w:tc>
                <w:tcPr>
                  <w:tcW w:w="12967" w:type="dxa"/>
                  <w:tcMar>
                    <w:top w:w="45" w:type="dxa"/>
                    <w:left w:w="45" w:type="dxa"/>
                    <w:bottom w:w="45" w:type="dxa"/>
                    <w:right w:w="45" w:type="dxa"/>
                  </w:tcMar>
                  <w:vAlign w:val="center"/>
                </w:tcPr>
                <w:p w14:paraId="0823B4C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Training &amp; Curriculum (T&amp;C) specialist tracks and documents training to support DoD certification and accreditation.</w:t>
                  </w:r>
                </w:p>
              </w:tc>
            </w:tr>
            <w:tr w:rsidR="00AF70FA" w14:paraId="0823B4C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C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4D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C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T&amp;C tracks and documents training to support DoD certification and supports providers pursuing accreditation. Review the training plan and other supporting documents to validate the training is recorded and tracked. </w:t>
                  </w:r>
                  <w:r>
                    <w:br/>
                  </w:r>
                  <w:r>
                    <w:br/>
                  </w:r>
                  <w:r>
                    <w:rPr>
                      <w:rFonts w:ascii="Times New Roman" w:hAnsi="Times New Roman"/>
                      <w:b/>
                      <w:color w:val="000000"/>
                      <w:sz w:val="20"/>
                    </w:rPr>
                    <w:t>Service On-Site Method Guidance:</w:t>
                  </w:r>
                  <w:r>
                    <w:br/>
                  </w:r>
                  <w:r>
                    <w:rPr>
                      <w:rFonts w:ascii="Times New Roman" w:hAnsi="Times New Roman"/>
                      <w:color w:val="000000"/>
                      <w:sz w:val="20"/>
                    </w:rPr>
                    <w:t>NOTE: This is based on review of all the training criteria (e.g. coaching, observations, annual training). For this item to be NOT MET, trainers must be missing a considerable amount of AF training requirements.</w:t>
                  </w:r>
                </w:p>
              </w:tc>
            </w:tr>
            <w:tr w:rsidR="00AF70FA" w14:paraId="0823B4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D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Ensure the Trainer supports DoD Certification and Accreditation.   NOTE: This is based on review of all the training criteria (e.g. coaching, observations, annual training).</w:t>
                  </w:r>
                </w:p>
              </w:tc>
            </w:tr>
            <w:tr w:rsidR="00AF70FA" w14:paraId="0823B4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D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D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4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D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D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D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E3.8 DoDI 6060.04  -- 3.2. Personnel Qualifications, Training, and Comp</w:t>
                  </w:r>
                </w:p>
              </w:tc>
            </w:tr>
          </w:tbl>
          <w:p w14:paraId="0823B4DB" w14:textId="77777777" w:rsidR="00AF70FA" w:rsidRDefault="00AF70FA"/>
        </w:tc>
      </w:tr>
      <w:tr w:rsidR="00AF70FA" w14:paraId="0823B4D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DD" w14:textId="77777777" w:rsidR="00AF70FA" w:rsidRDefault="00000000">
            <w:pPr>
              <w:spacing w:after="0"/>
            </w:pPr>
            <w:r>
              <w:rPr>
                <w:rFonts w:ascii="Times New Roman" w:hAnsi="Times New Roman"/>
                <w:b/>
                <w:color w:val="000000"/>
                <w:sz w:val="20"/>
              </w:rPr>
              <w:t>A.3.c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DE" w14:textId="77777777" w:rsidR="00AF70FA" w:rsidRDefault="00000000">
            <w:pPr>
              <w:spacing w:after="0"/>
            </w:pPr>
            <w:r>
              <w:rPr>
                <w:rFonts w:ascii="Times New Roman" w:hAnsi="Times New Roman"/>
                <w:color w:val="000000"/>
                <w:sz w:val="20"/>
              </w:rPr>
              <w:t>CYP Professional Orientation Training</w:t>
            </w:r>
          </w:p>
        </w:tc>
      </w:tr>
      <w:tr w:rsidR="00AF70FA" w14:paraId="0823B4E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E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E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an orientation training plan for CYP Professionals.</w:t>
            </w:r>
          </w:p>
        </w:tc>
      </w:tr>
      <w:tr w:rsidR="00AF70FA" w14:paraId="0823B4E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4E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E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CYP Professionals complete DoDI orientation training requirements designed to provide a foundation for caring for children.</w:t>
            </w:r>
          </w:p>
        </w:tc>
      </w:tr>
      <w:tr w:rsidR="00AF70FA" w14:paraId="0823B4E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4E6" w14:textId="77777777" w:rsidR="00AF70FA" w:rsidRDefault="00000000">
            <w:pPr>
              <w:spacing w:after="0"/>
              <w:jc w:val="center"/>
            </w:pPr>
            <w:r>
              <w:rPr>
                <w:rFonts w:ascii="Times New Roman" w:hAnsi="Times New Roman"/>
                <w:b/>
                <w:color w:val="FFFFFF"/>
                <w:sz w:val="20"/>
              </w:rPr>
              <w:t>COMPONENTS</w:t>
            </w:r>
          </w:p>
        </w:tc>
      </w:tr>
      <w:tr w:rsidR="00AF70FA" w14:paraId="0823B4F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4E8" w14:textId="77777777" w:rsidR="00AF70FA" w:rsidRDefault="00000000">
            <w:pPr>
              <w:spacing w:after="0"/>
            </w:pPr>
            <w:r>
              <w:rPr>
                <w:rFonts w:ascii="Times New Roman" w:hAnsi="Times New Roman"/>
                <w:b/>
                <w:color w:val="000000"/>
                <w:sz w:val="20"/>
              </w:rPr>
              <w:t>A.3.c.1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4EA" w14:textId="77777777">
              <w:trPr>
                <w:trHeight w:val="90"/>
                <w:tblCellSpacing w:w="0" w:type="auto"/>
              </w:trPr>
              <w:tc>
                <w:tcPr>
                  <w:tcW w:w="12967" w:type="dxa"/>
                  <w:tcMar>
                    <w:top w:w="45" w:type="dxa"/>
                    <w:left w:w="45" w:type="dxa"/>
                    <w:bottom w:w="45" w:type="dxa"/>
                    <w:right w:w="45" w:type="dxa"/>
                  </w:tcMar>
                  <w:vAlign w:val="center"/>
                </w:tcPr>
                <w:p w14:paraId="0823B4E9" w14:textId="77777777" w:rsidR="00AF70FA" w:rsidRDefault="00000000">
                  <w:pPr>
                    <w:spacing w:after="0"/>
                  </w:pPr>
                  <w:r>
                    <w:rPr>
                      <w:rFonts w:ascii="Times New Roman" w:hAnsi="Times New Roman"/>
                      <w:color w:val="000000"/>
                      <w:sz w:val="20"/>
                    </w:rPr>
                    <w:t>CYP Professionals complete orientation</w:t>
                  </w:r>
                </w:p>
              </w:tc>
            </w:tr>
            <w:tr w:rsidR="00AF70FA" w14:paraId="0823B4EC" w14:textId="77777777">
              <w:trPr>
                <w:trHeight w:val="90"/>
                <w:tblCellSpacing w:w="0" w:type="auto"/>
              </w:trPr>
              <w:tc>
                <w:tcPr>
                  <w:tcW w:w="12967" w:type="dxa"/>
                  <w:tcMar>
                    <w:top w:w="45" w:type="dxa"/>
                    <w:left w:w="45" w:type="dxa"/>
                    <w:bottom w:w="45" w:type="dxa"/>
                    <w:right w:w="45" w:type="dxa"/>
                  </w:tcMar>
                  <w:vAlign w:val="center"/>
                </w:tcPr>
                <w:p w14:paraId="0823B4E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complete orientation training.</w:t>
                  </w:r>
                </w:p>
              </w:tc>
            </w:tr>
            <w:tr w:rsidR="00AF70FA" w14:paraId="0823B4E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E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4F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E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training files to validate that orientation training was completed and documented within 90 days of employment/certification.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direct care staff training NEO AF Form 1098 to ensure 40 hours of orientation was completed within 90 days of onboarding.  "10% of direct care staff (Minimum 6, Maximum 15) * At least 2 records of staff hired within past 12 months (check orientation training) * At least 2 records of staff onboard for 12 - 24 months (check module progress) * At least 2 records of staff onboard at least 5 years" </w:t>
                  </w:r>
                  <w:r>
                    <w:br/>
                  </w:r>
                  <w:r>
                    <w:br/>
                  </w:r>
                  <w:r>
                    <w:rPr>
                      <w:rFonts w:ascii="Times New Roman" w:hAnsi="Times New Roman"/>
                      <w:b/>
                      <w:color w:val="000000"/>
                      <w:sz w:val="20"/>
                    </w:rPr>
                    <w:t>Virtual Method Guidance:</w:t>
                  </w:r>
                  <w:r>
                    <w:br/>
                  </w:r>
                  <w:r>
                    <w:rPr>
                      <w:rFonts w:ascii="Times New Roman" w:hAnsi="Times New Roman"/>
                      <w:color w:val="000000"/>
                      <w:sz w:val="20"/>
                    </w:rPr>
                    <w:t xml:space="preserve">Review direct care staff training NEO AF Form 1098 to ensure 40 hours of orientation was </w:t>
                  </w:r>
                  <w:r>
                    <w:rPr>
                      <w:rFonts w:ascii="Times New Roman" w:hAnsi="Times New Roman"/>
                      <w:color w:val="000000"/>
                      <w:sz w:val="20"/>
                    </w:rPr>
                    <w:lastRenderedPageBreak/>
                    <w:t>completed within 90 days of onboarding.  "10% of direct care staff (Minimum 6, Maximum 15) * At least 2 records of staff hired within past 12 months (check orientation training) * At least 2 records of staff onboard for 12 - 24 months (check module progress) * At least 2 records of staff onboard at least 5 years"</w:t>
                  </w:r>
                </w:p>
              </w:tc>
            </w:tr>
            <w:tr w:rsidR="00AF70FA" w14:paraId="0823B4F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F1"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T&amp;C - PM - 2: https://www.virtuallabschool.org/tcs/program-management/lesson-2   </w:t>
                  </w:r>
                  <w:r>
                    <w:br/>
                  </w:r>
                  <w:r>
                    <w:rPr>
                      <w:rFonts w:ascii="Times New Roman" w:hAnsi="Times New Roman"/>
                      <w:color w:val="000000"/>
                      <w:sz w:val="20"/>
                    </w:rPr>
                    <w:t>Ensure 40 hours of orientation was completed within 90 days of onboarding.</w:t>
                  </w:r>
                </w:p>
              </w:tc>
            </w:tr>
            <w:tr w:rsidR="00AF70FA" w14:paraId="0823B4F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F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4F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F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4F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4F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4F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4F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E3.9 DoDI 6060.04  -- 3.2. Personnel Qualifications, Training, and Comp</w:t>
                  </w:r>
                </w:p>
              </w:tc>
            </w:tr>
          </w:tbl>
          <w:p w14:paraId="0823B4FB" w14:textId="77777777" w:rsidR="00AF70FA" w:rsidRDefault="00AF70FA"/>
        </w:tc>
      </w:tr>
      <w:tr w:rsidR="00AF70FA" w14:paraId="0823B4F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FD" w14:textId="77777777" w:rsidR="00AF70FA" w:rsidRDefault="00000000">
            <w:pPr>
              <w:spacing w:after="0"/>
            </w:pPr>
            <w:r>
              <w:rPr>
                <w:rFonts w:ascii="Times New Roman" w:hAnsi="Times New Roman"/>
                <w:b/>
                <w:color w:val="000000"/>
                <w:sz w:val="20"/>
              </w:rPr>
              <w:lastRenderedPageBreak/>
              <w:t>A.3.d</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4FE" w14:textId="77777777" w:rsidR="00AF70FA" w:rsidRDefault="00000000">
            <w:pPr>
              <w:spacing w:after="0"/>
            </w:pPr>
            <w:r>
              <w:rPr>
                <w:rFonts w:ascii="Times New Roman" w:hAnsi="Times New Roman"/>
                <w:color w:val="000000"/>
                <w:sz w:val="20"/>
              </w:rPr>
              <w:t>DoD Training Courses</w:t>
            </w:r>
          </w:p>
        </w:tc>
      </w:tr>
      <w:tr w:rsidR="00AF70FA" w14:paraId="0823B50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0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0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complete the DoD-approved competency-based training courses.</w:t>
            </w:r>
          </w:p>
        </w:tc>
      </w:tr>
      <w:tr w:rsidR="00AF70FA" w14:paraId="0823B50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0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0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CYP Professionals complete the DoD-approved competency-based training courses linked to the DoD Child Development Program (CDP) Employee Wage Plan.</w:t>
            </w:r>
          </w:p>
        </w:tc>
      </w:tr>
      <w:tr w:rsidR="00AF70FA" w14:paraId="0823B50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06" w14:textId="77777777" w:rsidR="00AF70FA" w:rsidRDefault="00000000">
            <w:pPr>
              <w:spacing w:after="0"/>
              <w:jc w:val="center"/>
            </w:pPr>
            <w:r>
              <w:rPr>
                <w:rFonts w:ascii="Times New Roman" w:hAnsi="Times New Roman"/>
                <w:b/>
                <w:color w:val="FFFFFF"/>
                <w:sz w:val="20"/>
              </w:rPr>
              <w:t>COMPONENTS</w:t>
            </w:r>
          </w:p>
        </w:tc>
      </w:tr>
      <w:tr w:rsidR="00AF70FA" w14:paraId="0823B51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08" w14:textId="77777777" w:rsidR="00AF70FA" w:rsidRDefault="00000000">
            <w:pPr>
              <w:spacing w:after="0"/>
            </w:pPr>
            <w:r>
              <w:rPr>
                <w:rFonts w:ascii="Times New Roman" w:hAnsi="Times New Roman"/>
                <w:b/>
                <w:color w:val="000000"/>
                <w:sz w:val="20"/>
              </w:rPr>
              <w:t>A.3.d.1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0A" w14:textId="77777777">
              <w:trPr>
                <w:trHeight w:val="90"/>
                <w:tblCellSpacing w:w="0" w:type="auto"/>
              </w:trPr>
              <w:tc>
                <w:tcPr>
                  <w:tcW w:w="12967" w:type="dxa"/>
                  <w:tcMar>
                    <w:top w:w="45" w:type="dxa"/>
                    <w:left w:w="45" w:type="dxa"/>
                    <w:bottom w:w="45" w:type="dxa"/>
                    <w:right w:w="45" w:type="dxa"/>
                  </w:tcMar>
                  <w:vAlign w:val="center"/>
                </w:tcPr>
                <w:p w14:paraId="0823B509" w14:textId="77777777" w:rsidR="00AF70FA" w:rsidRDefault="00000000">
                  <w:pPr>
                    <w:spacing w:after="0"/>
                  </w:pPr>
                  <w:r>
                    <w:rPr>
                      <w:rFonts w:ascii="Times New Roman" w:hAnsi="Times New Roman"/>
                      <w:color w:val="000000"/>
                      <w:sz w:val="20"/>
                    </w:rPr>
                    <w:t>CYP Professionals complete DoD courses in the DoD Component specified time frames</w:t>
                  </w:r>
                </w:p>
              </w:tc>
            </w:tr>
            <w:tr w:rsidR="00AF70FA" w14:paraId="0823B50C" w14:textId="77777777">
              <w:trPr>
                <w:trHeight w:val="90"/>
                <w:tblCellSpacing w:w="0" w:type="auto"/>
              </w:trPr>
              <w:tc>
                <w:tcPr>
                  <w:tcW w:w="12967" w:type="dxa"/>
                  <w:tcMar>
                    <w:top w:w="45" w:type="dxa"/>
                    <w:left w:w="45" w:type="dxa"/>
                    <w:bottom w:w="45" w:type="dxa"/>
                    <w:right w:w="45" w:type="dxa"/>
                  </w:tcMar>
                  <w:vAlign w:val="center"/>
                </w:tcPr>
                <w:p w14:paraId="0823B50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complete or are on track to complete the DoD-approved competency-based training courses within the DoD Component specified time frames.</w:t>
                  </w:r>
                </w:p>
              </w:tc>
            </w:tr>
            <w:tr w:rsidR="00AF70FA" w14:paraId="0823B50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0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1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0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training files to validate the tracking and completion of the competency-based training courses within the DoD Component specified time frames. </w:t>
                  </w:r>
                  <w:r>
                    <w:br/>
                  </w:r>
                  <w:r>
                    <w:br/>
                  </w:r>
                  <w:r>
                    <w:rPr>
                      <w:rFonts w:ascii="Times New Roman" w:hAnsi="Times New Roman"/>
                      <w:b/>
                      <w:color w:val="000000"/>
                      <w:sz w:val="20"/>
                    </w:rPr>
                    <w:t>Service On-Site Method Guidance:</w:t>
                  </w:r>
                  <w:r>
                    <w:br/>
                  </w:r>
                  <w:r>
                    <w:rPr>
                      <w:rFonts w:ascii="Times New Roman" w:hAnsi="Times New Roman"/>
                      <w:color w:val="000000"/>
                      <w:sz w:val="20"/>
                    </w:rPr>
                    <w:t>Review DoD Competency (VLS) 1098. Direct care staff must complete one set of DoD Competency Courses within 18 months of employment. CYP teaching staff must complete a minimum of three courses every three months after fulfilling the initial six-month period requirement. Term employees must complete one course for each month of employment. An employee who has multiple term appointments must complete courses consistent with the cumulative time/length of employment. Food service, administrative staff, CYP Managers and T&amp;C are in their own criteria.   * Check 2 records of staff hired within past 12 months * Check 2 records of staff onboard for 12 - 24 months (check module progress)</w:t>
                  </w:r>
                  <w:r>
                    <w:br/>
                  </w:r>
                  <w:r>
                    <w:rPr>
                      <w:rFonts w:ascii="Times New Roman" w:hAnsi="Times New Roman"/>
                      <w:color w:val="000000"/>
                      <w:sz w:val="20"/>
                    </w:rPr>
                    <w:t xml:space="preserve">All FCC providers must complete one set VLS courses. Ensure FCC Providers complete DoD Competency courses within 15 months of the certification date. (CYP Managers and T&amp;C are in their own criteria.)  Check 2 records of providers hired within past 12 months Check 2 records of providers onboard for 12-24 months. </w:t>
                  </w:r>
                  <w:r>
                    <w:br/>
                  </w:r>
                  <w:r>
                    <w:br/>
                  </w:r>
                  <w:r>
                    <w:rPr>
                      <w:rFonts w:ascii="Times New Roman" w:hAnsi="Times New Roman"/>
                      <w:b/>
                      <w:color w:val="000000"/>
                      <w:sz w:val="20"/>
                    </w:rPr>
                    <w:t>Virtual Method Guidance:</w:t>
                  </w:r>
                  <w:r>
                    <w:br/>
                  </w:r>
                  <w:r>
                    <w:rPr>
                      <w:rFonts w:ascii="Times New Roman" w:hAnsi="Times New Roman"/>
                      <w:color w:val="000000"/>
                      <w:sz w:val="20"/>
                    </w:rPr>
                    <w:t xml:space="preserve">Review DoD Competency (VLS) 1098. Direct care staff must complete one set of DoD Competency Courses within 18 months of employment. CYP teaching staff must complete a minimum of three courses every three months after fulfilling the initial six-month period requirement. Term employees must complete one course for each month of employment. An employee who has multiple term appointments must complete courses consistent with the </w:t>
                  </w:r>
                  <w:r>
                    <w:rPr>
                      <w:rFonts w:ascii="Times New Roman" w:hAnsi="Times New Roman"/>
                      <w:color w:val="000000"/>
                      <w:sz w:val="20"/>
                    </w:rPr>
                    <w:lastRenderedPageBreak/>
                    <w:t>cumulative time/length of employment. Food service, administrative staff, CYP Managers and T&amp;C are in their own criteria.    * Check 2 records of staff hired within past 12 months * Check 2 records of staff onboard for 12 - 24 months</w:t>
                  </w:r>
                  <w:r>
                    <w:br/>
                  </w:r>
                  <w:r>
                    <w:rPr>
                      <w:rFonts w:ascii="Times New Roman" w:hAnsi="Times New Roman"/>
                      <w:color w:val="000000"/>
                      <w:sz w:val="20"/>
                    </w:rPr>
                    <w:t>All FCC providers must complete one set VLS courses. Ensure FCC Providers complete DoD Competency courses within 15 months of the certification date. (CYP Managers and T&amp;C are in their own criteria.)  Check 2 records of providers hired within past 12 months Check 2 records of providers onboard for 12-24 months.</w:t>
                  </w:r>
                </w:p>
              </w:tc>
            </w:tr>
            <w:tr w:rsidR="00AF70FA" w14:paraId="0823B51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11"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Ensure staff complete DoD Competency Courses within 18 months of employment.   </w:t>
                  </w:r>
                  <w:r>
                    <w:br/>
                  </w:r>
                  <w:r>
                    <w:rPr>
                      <w:rFonts w:ascii="Times New Roman" w:hAnsi="Times New Roman"/>
                      <w:color w:val="000000"/>
                      <w:sz w:val="20"/>
                    </w:rPr>
                    <w:t>All FCC providers must complete one set VLS courses. Ensure FCC Providers complete DoD Competency courses within 15 months of the certification date. (CYP Managers and T&amp;C are in their own criteria.)</w:t>
                  </w:r>
                </w:p>
              </w:tc>
            </w:tr>
            <w:tr w:rsidR="00AF70FA" w14:paraId="0823B51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1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1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1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51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1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1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1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E3.9 DoDI 6060.04  -- 3.2. Personnel Qualifications, Training, and Comp Public Law 104-106  -- 1792. Child Care Employees</w:t>
                  </w:r>
                </w:p>
              </w:tc>
            </w:tr>
          </w:tbl>
          <w:p w14:paraId="0823B51B" w14:textId="77777777" w:rsidR="00AF70FA" w:rsidRDefault="00AF70FA"/>
        </w:tc>
      </w:tr>
      <w:tr w:rsidR="00AF70FA" w14:paraId="0823B51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1D" w14:textId="77777777" w:rsidR="00AF70FA" w:rsidRDefault="00000000">
            <w:pPr>
              <w:spacing w:after="0"/>
            </w:pPr>
            <w:r>
              <w:rPr>
                <w:rFonts w:ascii="Times New Roman" w:hAnsi="Times New Roman"/>
                <w:b/>
                <w:color w:val="000000"/>
                <w:sz w:val="20"/>
              </w:rPr>
              <w:lastRenderedPageBreak/>
              <w:t>A.3.e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1E" w14:textId="77777777" w:rsidR="00AF70FA" w:rsidRDefault="00000000">
            <w:pPr>
              <w:spacing w:after="0"/>
            </w:pPr>
            <w:r>
              <w:rPr>
                <w:rFonts w:ascii="Times New Roman" w:hAnsi="Times New Roman"/>
                <w:color w:val="000000"/>
                <w:sz w:val="20"/>
              </w:rPr>
              <w:t>CYP Professional Annual Training</w:t>
            </w:r>
          </w:p>
        </w:tc>
      </w:tr>
      <w:tr w:rsidR="00AF70FA" w14:paraId="0823B52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2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2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an annual training plan for CYP Professionals.</w:t>
            </w:r>
          </w:p>
        </w:tc>
      </w:tr>
      <w:tr w:rsidR="00AF70FA" w14:paraId="0823B52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2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2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CYP Professionals complete the annual training requirements specified by DoD policy.</w:t>
            </w:r>
          </w:p>
        </w:tc>
      </w:tr>
      <w:tr w:rsidR="00AF70FA" w14:paraId="0823B52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26" w14:textId="77777777" w:rsidR="00AF70FA" w:rsidRDefault="00000000">
            <w:pPr>
              <w:spacing w:after="0"/>
              <w:jc w:val="center"/>
            </w:pPr>
            <w:r>
              <w:rPr>
                <w:rFonts w:ascii="Times New Roman" w:hAnsi="Times New Roman"/>
                <w:b/>
                <w:color w:val="FFFFFF"/>
                <w:sz w:val="20"/>
              </w:rPr>
              <w:t>COMPONENTS</w:t>
            </w:r>
          </w:p>
        </w:tc>
      </w:tr>
      <w:tr w:rsidR="00AF70FA" w14:paraId="0823B53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28" w14:textId="77777777" w:rsidR="00AF70FA" w:rsidRDefault="00000000">
            <w:pPr>
              <w:spacing w:after="0"/>
            </w:pPr>
            <w:r>
              <w:rPr>
                <w:rFonts w:ascii="Times New Roman" w:hAnsi="Times New Roman"/>
                <w:b/>
                <w:color w:val="000000"/>
                <w:sz w:val="20"/>
              </w:rPr>
              <w:t>A.3.e.1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2A" w14:textId="77777777">
              <w:trPr>
                <w:trHeight w:val="90"/>
                <w:tblCellSpacing w:w="0" w:type="auto"/>
              </w:trPr>
              <w:tc>
                <w:tcPr>
                  <w:tcW w:w="12967" w:type="dxa"/>
                  <w:tcMar>
                    <w:top w:w="45" w:type="dxa"/>
                    <w:left w:w="45" w:type="dxa"/>
                    <w:bottom w:w="45" w:type="dxa"/>
                    <w:right w:w="45" w:type="dxa"/>
                  </w:tcMar>
                  <w:vAlign w:val="center"/>
                </w:tcPr>
                <w:p w14:paraId="0823B529" w14:textId="77777777" w:rsidR="00AF70FA" w:rsidRDefault="00000000">
                  <w:pPr>
                    <w:spacing w:after="0"/>
                  </w:pPr>
                  <w:r>
                    <w:rPr>
                      <w:rFonts w:ascii="Times New Roman" w:hAnsi="Times New Roman"/>
                      <w:color w:val="000000"/>
                      <w:sz w:val="20"/>
                    </w:rPr>
                    <w:t>CYP Professionals complete annual training</w:t>
                  </w:r>
                </w:p>
              </w:tc>
            </w:tr>
            <w:tr w:rsidR="00AF70FA" w14:paraId="0823B52C" w14:textId="77777777">
              <w:trPr>
                <w:trHeight w:val="90"/>
                <w:tblCellSpacing w:w="0" w:type="auto"/>
              </w:trPr>
              <w:tc>
                <w:tcPr>
                  <w:tcW w:w="12967" w:type="dxa"/>
                  <w:tcMar>
                    <w:top w:w="45" w:type="dxa"/>
                    <w:left w:w="45" w:type="dxa"/>
                    <w:bottom w:w="45" w:type="dxa"/>
                    <w:right w:w="45" w:type="dxa"/>
                  </w:tcMar>
                  <w:vAlign w:val="center"/>
                </w:tcPr>
                <w:p w14:paraId="0823B52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complete annual training.</w:t>
                  </w:r>
                </w:p>
              </w:tc>
            </w:tr>
            <w:tr w:rsidR="00AF70FA" w14:paraId="0823B52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2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3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2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training files to validate that the required annual training was completed and documented.</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the last 12 months CDC Direct Care Staff AF Forms 1098, ensuring 24 hours of annual training were completed. 10% of direct care staff (Minimum 6, Maximum 15) * At least 2 records of staff hired within past 12 months (check orientation training) * At least 2 records of staff onboard for 12 - 24 months (check module progress) * At least 2 records of staff onboard at least 5 years. </w:t>
                  </w:r>
                  <w:proofErr w:type="gramStart"/>
                  <w:r>
                    <w:rPr>
                      <w:rFonts w:ascii="Times New Roman" w:hAnsi="Times New Roman"/>
                      <w:color w:val="000000"/>
                      <w:sz w:val="20"/>
                    </w:rPr>
                    <w:t>In order to</w:t>
                  </w:r>
                  <w:proofErr w:type="gramEnd"/>
                  <w:r>
                    <w:rPr>
                      <w:rFonts w:ascii="Times New Roman" w:hAnsi="Times New Roman"/>
                      <w:color w:val="000000"/>
                      <w:sz w:val="20"/>
                    </w:rPr>
                    <w:t xml:space="preserve"> count the training, the 1098 must be complete (date completed, certifying official, initial of trainee, and score of hours).</w:t>
                  </w:r>
                  <w:r>
                    <w:br/>
                  </w:r>
                  <w:r>
                    <w:rPr>
                      <w:rFonts w:ascii="Times New Roman" w:hAnsi="Times New Roman"/>
                      <w:color w:val="000000"/>
                      <w:sz w:val="20"/>
                    </w:rPr>
                    <w:t xml:space="preserve">Review the documentation from the last 12-month to ensure 24 hours of annual training is completed. 10% or 3 homes </w:t>
                  </w:r>
                  <w:r>
                    <w:br/>
                  </w:r>
                  <w:r>
                    <w:br/>
                  </w:r>
                  <w:r>
                    <w:rPr>
                      <w:rFonts w:ascii="Times New Roman" w:hAnsi="Times New Roman"/>
                      <w:b/>
                      <w:color w:val="000000"/>
                      <w:sz w:val="20"/>
                    </w:rPr>
                    <w:t>Virtual Method Guidance:</w:t>
                  </w:r>
                  <w:r>
                    <w:br/>
                  </w:r>
                  <w:r>
                    <w:rPr>
                      <w:rFonts w:ascii="Times New Roman" w:hAnsi="Times New Roman"/>
                      <w:color w:val="000000"/>
                      <w:sz w:val="20"/>
                    </w:rPr>
                    <w:t xml:space="preserve">Review the last 12 months CDC Direct Care Staff AF Forms 1098, ensuring 24 hours of annual training were completed. 10% of direct care staff (Minimum 6, Maximum 15) * At least 2 records of staff hired within past 12 months (check orientation training) * At least 2 records of staff onboard for 12 - 24 months (check module progress) * At least 2 records of staff onboard at least 5 years. </w:t>
                  </w:r>
                  <w:proofErr w:type="gramStart"/>
                  <w:r>
                    <w:rPr>
                      <w:rFonts w:ascii="Times New Roman" w:hAnsi="Times New Roman"/>
                      <w:color w:val="000000"/>
                      <w:sz w:val="20"/>
                    </w:rPr>
                    <w:t>In order to</w:t>
                  </w:r>
                  <w:proofErr w:type="gramEnd"/>
                  <w:r>
                    <w:rPr>
                      <w:rFonts w:ascii="Times New Roman" w:hAnsi="Times New Roman"/>
                      <w:color w:val="000000"/>
                      <w:sz w:val="20"/>
                    </w:rPr>
                    <w:t xml:space="preserve"> count the training, the 1098 must be complete (date completed, certifying official, initial of trainee, and score of hours).</w:t>
                  </w:r>
                  <w:r>
                    <w:br/>
                  </w:r>
                  <w:r>
                    <w:rPr>
                      <w:rFonts w:ascii="Times New Roman" w:hAnsi="Times New Roman"/>
                      <w:color w:val="000000"/>
                      <w:sz w:val="20"/>
                    </w:rPr>
                    <w:lastRenderedPageBreak/>
                    <w:t>Review the documentation from the last 12-month to ensure 24 hours of annual training is completed. 10% or 3 homes</w:t>
                  </w:r>
                </w:p>
              </w:tc>
            </w:tr>
            <w:tr w:rsidR="00AF70FA" w14:paraId="0823B53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31"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Each staff member/provider is required to have 24 hours of training annually.   </w:t>
                  </w:r>
                  <w:r>
                    <w:br/>
                  </w:r>
                  <w:r>
                    <w:rPr>
                      <w:rFonts w:ascii="Times New Roman" w:hAnsi="Times New Roman"/>
                      <w:color w:val="000000"/>
                      <w:sz w:val="20"/>
                    </w:rPr>
                    <w:t>Ensure providers complete 24 hours of annual training.</w:t>
                  </w:r>
                </w:p>
              </w:tc>
            </w:tr>
            <w:tr w:rsidR="00AF70FA" w14:paraId="0823B53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3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3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3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3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3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3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3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E3.9 DoDI 6060.04  -- 3.2. Personnel Qualifications, Training, and Comp</w:t>
                  </w:r>
                </w:p>
              </w:tc>
            </w:tr>
          </w:tbl>
          <w:p w14:paraId="0823B53B" w14:textId="77777777" w:rsidR="00AF70FA" w:rsidRDefault="00AF70FA"/>
        </w:tc>
      </w:tr>
      <w:tr w:rsidR="00AF70FA" w14:paraId="0823B53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3D" w14:textId="77777777" w:rsidR="00AF70FA" w:rsidRDefault="00000000">
            <w:pPr>
              <w:spacing w:after="0"/>
            </w:pPr>
            <w:r>
              <w:rPr>
                <w:rFonts w:ascii="Times New Roman" w:hAnsi="Times New Roman"/>
                <w:b/>
                <w:color w:val="000000"/>
                <w:sz w:val="20"/>
              </w:rPr>
              <w:lastRenderedPageBreak/>
              <w:t>A.3.f</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3E" w14:textId="77777777" w:rsidR="00AF70FA" w:rsidRDefault="00000000">
            <w:pPr>
              <w:spacing w:after="0"/>
            </w:pPr>
            <w:r>
              <w:rPr>
                <w:rFonts w:ascii="Times New Roman" w:hAnsi="Times New Roman"/>
                <w:color w:val="000000"/>
                <w:sz w:val="20"/>
              </w:rPr>
              <w:t>Management Staff Annual Training</w:t>
            </w:r>
          </w:p>
        </w:tc>
      </w:tr>
      <w:tr w:rsidR="00AF70FA" w14:paraId="0823B54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4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4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an annual training plan for management staff.</w:t>
            </w:r>
          </w:p>
        </w:tc>
      </w:tr>
      <w:tr w:rsidR="00AF70FA" w14:paraId="0823B54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4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4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management staff complete annual training requirements specified by DoD policy.</w:t>
            </w:r>
          </w:p>
        </w:tc>
      </w:tr>
      <w:tr w:rsidR="00AF70FA" w14:paraId="0823B54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46" w14:textId="77777777" w:rsidR="00AF70FA" w:rsidRDefault="00000000">
            <w:pPr>
              <w:spacing w:after="0"/>
              <w:jc w:val="center"/>
            </w:pPr>
            <w:r>
              <w:rPr>
                <w:rFonts w:ascii="Times New Roman" w:hAnsi="Times New Roman"/>
                <w:b/>
                <w:color w:val="FFFFFF"/>
                <w:sz w:val="20"/>
              </w:rPr>
              <w:t>COMPONENTS</w:t>
            </w:r>
          </w:p>
        </w:tc>
      </w:tr>
      <w:tr w:rsidR="00AF70FA" w14:paraId="0823B55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48" w14:textId="77777777" w:rsidR="00AF70FA" w:rsidRDefault="00000000">
            <w:pPr>
              <w:spacing w:after="0"/>
            </w:pPr>
            <w:r>
              <w:rPr>
                <w:rFonts w:ascii="Times New Roman" w:hAnsi="Times New Roman"/>
                <w:b/>
                <w:color w:val="000000"/>
                <w:sz w:val="20"/>
              </w:rPr>
              <w:t>A.3.f.1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4A" w14:textId="77777777">
              <w:trPr>
                <w:trHeight w:val="90"/>
                <w:tblCellSpacing w:w="0" w:type="auto"/>
              </w:trPr>
              <w:tc>
                <w:tcPr>
                  <w:tcW w:w="12967" w:type="dxa"/>
                  <w:tcMar>
                    <w:top w:w="45" w:type="dxa"/>
                    <w:left w:w="45" w:type="dxa"/>
                    <w:bottom w:w="45" w:type="dxa"/>
                    <w:right w:w="45" w:type="dxa"/>
                  </w:tcMar>
                  <w:vAlign w:val="center"/>
                </w:tcPr>
                <w:p w14:paraId="0823B549" w14:textId="77777777" w:rsidR="00AF70FA" w:rsidRDefault="00000000">
                  <w:pPr>
                    <w:spacing w:after="0"/>
                  </w:pPr>
                  <w:r>
                    <w:rPr>
                      <w:rFonts w:ascii="Times New Roman" w:hAnsi="Times New Roman"/>
                      <w:color w:val="000000"/>
                      <w:sz w:val="20"/>
                    </w:rPr>
                    <w:t>Management staff complete annual training</w:t>
                  </w:r>
                </w:p>
              </w:tc>
            </w:tr>
            <w:tr w:rsidR="00AF70FA" w14:paraId="0823B54C" w14:textId="77777777">
              <w:trPr>
                <w:trHeight w:val="90"/>
                <w:tblCellSpacing w:w="0" w:type="auto"/>
              </w:trPr>
              <w:tc>
                <w:tcPr>
                  <w:tcW w:w="12967" w:type="dxa"/>
                  <w:tcMar>
                    <w:top w:w="45" w:type="dxa"/>
                    <w:left w:w="45" w:type="dxa"/>
                    <w:bottom w:w="45" w:type="dxa"/>
                    <w:right w:w="45" w:type="dxa"/>
                  </w:tcMar>
                  <w:vAlign w:val="center"/>
                </w:tcPr>
                <w:p w14:paraId="0823B54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Management staff complete annual training.</w:t>
                  </w:r>
                </w:p>
              </w:tc>
            </w:tr>
            <w:tr w:rsidR="00AF70FA" w14:paraId="0823B54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4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5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4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training files of management staff to validate annual training was completed and documented.</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the Manager AF Form 1098 to ensure annual training on Child Abuse and Neglect Identifying, Reporting, and Prevention was completed within the last 12 months. CYP Flight Chief training will be captured in CDC.  Check program manager and 1 assistant director in each program. </w:t>
                  </w:r>
                  <w:r>
                    <w:br/>
                  </w:r>
                  <w:r>
                    <w:br/>
                  </w:r>
                  <w:r>
                    <w:rPr>
                      <w:rFonts w:ascii="Times New Roman" w:hAnsi="Times New Roman"/>
                      <w:b/>
                      <w:color w:val="000000"/>
                      <w:sz w:val="20"/>
                    </w:rPr>
                    <w:t>Virtual Method Guidance:</w:t>
                  </w:r>
                  <w:r>
                    <w:br/>
                  </w:r>
                  <w:r>
                    <w:rPr>
                      <w:rFonts w:ascii="Times New Roman" w:hAnsi="Times New Roman"/>
                      <w:color w:val="000000"/>
                      <w:sz w:val="20"/>
                    </w:rPr>
                    <w:t>Review the Manager AF Forms 1098 to ensure annual training on Child Abuse and Neglect Identifying, Reporting, and Prevention was completed within the last 12 months. CYP Flight Chief training will be captured in CDC. Check program manager and 1 assistant director in each program.</w:t>
                  </w:r>
                </w:p>
              </w:tc>
            </w:tr>
            <w:tr w:rsidR="00AF70FA" w14:paraId="0823B55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5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CAIR - 1: https://www.virtuallabschool.org/fcc/child-abuse-id-reporting/lesson-1  VLS - T&amp;C - SE - 7: https://www.virtuallabschool.org/tcs/safe-environments/lesson-7   </w:t>
                  </w:r>
                  <w:r>
                    <w:br/>
                  </w:r>
                  <w:r>
                    <w:rPr>
                      <w:rFonts w:ascii="Times New Roman" w:hAnsi="Times New Roman"/>
                      <w:color w:val="000000"/>
                      <w:sz w:val="20"/>
                    </w:rPr>
                    <w:t>Annual child abuse training is required for all managers to include flight chiefs.</w:t>
                  </w:r>
                </w:p>
              </w:tc>
            </w:tr>
            <w:tr w:rsidR="00AF70FA" w14:paraId="0823B55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5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5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5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5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5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5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5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TRAINING DoDI 6060.04  -- E4.5.2.</w:t>
                  </w:r>
                </w:p>
              </w:tc>
            </w:tr>
          </w:tbl>
          <w:p w14:paraId="0823B55B" w14:textId="77777777" w:rsidR="00AF70FA" w:rsidRDefault="00AF70FA"/>
        </w:tc>
      </w:tr>
      <w:tr w:rsidR="00AF70FA" w14:paraId="0823B55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5D" w14:textId="77777777" w:rsidR="00AF70FA" w:rsidRDefault="00000000">
            <w:pPr>
              <w:spacing w:after="0"/>
            </w:pPr>
            <w:r>
              <w:rPr>
                <w:rFonts w:ascii="Times New Roman" w:hAnsi="Times New Roman"/>
                <w:b/>
                <w:color w:val="000000"/>
                <w:sz w:val="20"/>
              </w:rPr>
              <w:t>A.3.h</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5E" w14:textId="77777777" w:rsidR="00AF70FA" w:rsidRDefault="00000000">
            <w:pPr>
              <w:spacing w:after="0"/>
            </w:pPr>
            <w:r>
              <w:rPr>
                <w:rFonts w:ascii="Times New Roman" w:hAnsi="Times New Roman"/>
                <w:color w:val="000000"/>
                <w:sz w:val="20"/>
              </w:rPr>
              <w:t>Clerical and Administrative Staff Annual Training</w:t>
            </w:r>
          </w:p>
        </w:tc>
      </w:tr>
      <w:tr w:rsidR="00AF70FA" w14:paraId="0823B56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6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6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an annual training plan for clerical and administrative staff.</w:t>
            </w:r>
          </w:p>
        </w:tc>
      </w:tr>
      <w:tr w:rsidR="00AF70FA" w14:paraId="0823B56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6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6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clerical and administrative staff complete the annual training requirement specified by DoD policy.</w:t>
            </w:r>
          </w:p>
        </w:tc>
      </w:tr>
      <w:tr w:rsidR="00AF70FA" w14:paraId="0823B56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66" w14:textId="77777777" w:rsidR="00AF70FA" w:rsidRDefault="00000000">
            <w:pPr>
              <w:spacing w:after="0"/>
              <w:jc w:val="center"/>
            </w:pPr>
            <w:r>
              <w:rPr>
                <w:rFonts w:ascii="Times New Roman" w:hAnsi="Times New Roman"/>
                <w:b/>
                <w:color w:val="FFFFFF"/>
                <w:sz w:val="20"/>
              </w:rPr>
              <w:t>COMPONENTS</w:t>
            </w:r>
          </w:p>
        </w:tc>
      </w:tr>
      <w:tr w:rsidR="00AF70FA" w14:paraId="0823B57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68" w14:textId="77777777" w:rsidR="00AF70FA" w:rsidRDefault="00000000">
            <w:pPr>
              <w:spacing w:after="0"/>
            </w:pPr>
            <w:r>
              <w:rPr>
                <w:rFonts w:ascii="Times New Roman" w:hAnsi="Times New Roman"/>
                <w:b/>
                <w:color w:val="000000"/>
                <w:sz w:val="20"/>
              </w:rPr>
              <w:t>A.3.h.1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6A" w14:textId="77777777">
              <w:trPr>
                <w:trHeight w:val="90"/>
                <w:tblCellSpacing w:w="0" w:type="auto"/>
              </w:trPr>
              <w:tc>
                <w:tcPr>
                  <w:tcW w:w="12967" w:type="dxa"/>
                  <w:tcMar>
                    <w:top w:w="45" w:type="dxa"/>
                    <w:left w:w="45" w:type="dxa"/>
                    <w:bottom w:w="45" w:type="dxa"/>
                    <w:right w:w="45" w:type="dxa"/>
                  </w:tcMar>
                  <w:vAlign w:val="center"/>
                </w:tcPr>
                <w:p w14:paraId="0823B569" w14:textId="77777777" w:rsidR="00AF70FA" w:rsidRDefault="00000000">
                  <w:pPr>
                    <w:spacing w:after="0"/>
                  </w:pPr>
                  <w:r>
                    <w:rPr>
                      <w:rFonts w:ascii="Times New Roman" w:hAnsi="Times New Roman"/>
                      <w:color w:val="000000"/>
                      <w:sz w:val="20"/>
                    </w:rPr>
                    <w:t>Clerical and administrative staff complete annual training</w:t>
                  </w:r>
                </w:p>
              </w:tc>
            </w:tr>
            <w:tr w:rsidR="00AF70FA" w14:paraId="0823B56C" w14:textId="77777777">
              <w:trPr>
                <w:trHeight w:val="90"/>
                <w:tblCellSpacing w:w="0" w:type="auto"/>
              </w:trPr>
              <w:tc>
                <w:tcPr>
                  <w:tcW w:w="12967" w:type="dxa"/>
                  <w:tcMar>
                    <w:top w:w="45" w:type="dxa"/>
                    <w:left w:w="45" w:type="dxa"/>
                    <w:bottom w:w="45" w:type="dxa"/>
                    <w:right w:w="45" w:type="dxa"/>
                  </w:tcMar>
                  <w:vAlign w:val="center"/>
                </w:tcPr>
                <w:p w14:paraId="0823B56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Clerical and administrative staff complete annual training directly related to their position.</w:t>
                  </w:r>
                </w:p>
              </w:tc>
            </w:tr>
            <w:tr w:rsidR="00AF70FA" w14:paraId="0823B56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6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7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6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training files of the clerical and administrative staff to validate annual training was completed and documented. </w:t>
                  </w:r>
                  <w:r>
                    <w:br/>
                  </w:r>
                  <w:r>
                    <w:br/>
                  </w:r>
                  <w:r>
                    <w:rPr>
                      <w:rFonts w:ascii="Times New Roman" w:hAnsi="Times New Roman"/>
                      <w:b/>
                      <w:color w:val="000000"/>
                      <w:sz w:val="20"/>
                    </w:rPr>
                    <w:t>Service On-Site Method Guidance:</w:t>
                  </w:r>
                  <w:r>
                    <w:br/>
                  </w:r>
                  <w:r>
                    <w:rPr>
                      <w:rFonts w:ascii="Times New Roman" w:hAnsi="Times New Roman"/>
                      <w:color w:val="000000"/>
                      <w:sz w:val="20"/>
                    </w:rPr>
                    <w:t>Review CYP Admin AF Forms 1098, ensuring 6 hours of annual training was completed within the last 12 months.  Check 1 admin file.</w:t>
                  </w:r>
                  <w:r>
                    <w:br/>
                  </w:r>
                  <w:r>
                    <w:br/>
                  </w:r>
                  <w:r>
                    <w:rPr>
                      <w:rFonts w:ascii="Times New Roman" w:hAnsi="Times New Roman"/>
                      <w:b/>
                      <w:color w:val="000000"/>
                      <w:sz w:val="20"/>
                    </w:rPr>
                    <w:t>Virtual Method Guidance:</w:t>
                  </w:r>
                  <w:r>
                    <w:br/>
                  </w:r>
                  <w:r>
                    <w:rPr>
                      <w:rFonts w:ascii="Times New Roman" w:hAnsi="Times New Roman"/>
                      <w:color w:val="000000"/>
                      <w:sz w:val="20"/>
                    </w:rPr>
                    <w:t>Review CYP Admin AF Forms 1098, ensuring 6 hours of annual training was completed within the last 12 months.  Check 1 admin file.</w:t>
                  </w:r>
                </w:p>
              </w:tc>
            </w:tr>
            <w:tr w:rsidR="00AF70FA" w14:paraId="0823B57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7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PM: 2 https://www.virtuallabschool.org/tcs/program-management/lesson-2  VLS - MGT - PM: 2 https://www.virtuallabschool.org/management/program-management/lesson-2    </w:t>
                  </w:r>
                  <w:r>
                    <w:br/>
                  </w:r>
                  <w:r>
                    <w:rPr>
                      <w:rFonts w:ascii="Times New Roman" w:hAnsi="Times New Roman"/>
                      <w:color w:val="000000"/>
                      <w:sz w:val="20"/>
                    </w:rPr>
                    <w:t xml:space="preserve">VLS - T&amp;C - PM: 2 https://www.virtuallabschool.org/tcs/program-management/lesson-2   </w:t>
                  </w:r>
                  <w:r>
                    <w:br/>
                  </w:r>
                  <w:r>
                    <w:rPr>
                      <w:rFonts w:ascii="Times New Roman" w:hAnsi="Times New Roman"/>
                      <w:color w:val="000000"/>
                      <w:sz w:val="20"/>
                    </w:rPr>
                    <w:t xml:space="preserve">Ensure 6 hours of annual training was completed within the last 12 months.  </w:t>
                  </w:r>
                  <w:proofErr w:type="gramStart"/>
                  <w:r>
                    <w:rPr>
                      <w:rFonts w:ascii="Times New Roman" w:hAnsi="Times New Roman"/>
                      <w:color w:val="000000"/>
                      <w:sz w:val="20"/>
                    </w:rPr>
                    <w:t>In order to</w:t>
                  </w:r>
                  <w:proofErr w:type="gramEnd"/>
                  <w:r>
                    <w:rPr>
                      <w:rFonts w:ascii="Times New Roman" w:hAnsi="Times New Roman"/>
                      <w:color w:val="000000"/>
                      <w:sz w:val="20"/>
                    </w:rPr>
                    <w:t xml:space="preserve"> count the training, the 1098 must be complete (date completed, certifying official, initial of trainee, and score of hours).</w:t>
                  </w:r>
                </w:p>
              </w:tc>
            </w:tr>
            <w:tr w:rsidR="00AF70FA" w14:paraId="0823B57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7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7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7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7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7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7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7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E3.9 DoDI 6060.04  -- 3.2. Personnel Qualifications, Training, and Comp</w:t>
                  </w:r>
                </w:p>
              </w:tc>
            </w:tr>
          </w:tbl>
          <w:p w14:paraId="0823B57B" w14:textId="77777777" w:rsidR="00AF70FA" w:rsidRDefault="00AF70FA"/>
        </w:tc>
      </w:tr>
      <w:tr w:rsidR="00AF70FA" w14:paraId="0823B57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7D" w14:textId="77777777" w:rsidR="00AF70FA" w:rsidRDefault="00000000">
            <w:pPr>
              <w:spacing w:after="0"/>
            </w:pPr>
            <w:r>
              <w:rPr>
                <w:rFonts w:ascii="Times New Roman" w:hAnsi="Times New Roman"/>
                <w:b/>
                <w:color w:val="000000"/>
                <w:sz w:val="20"/>
              </w:rPr>
              <w:t>A.3.k</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7E" w14:textId="77777777" w:rsidR="00AF70FA" w:rsidRDefault="00000000">
            <w:pPr>
              <w:spacing w:after="0"/>
            </w:pPr>
            <w:r>
              <w:rPr>
                <w:rFonts w:ascii="Times New Roman" w:hAnsi="Times New Roman"/>
                <w:color w:val="000000"/>
                <w:sz w:val="20"/>
              </w:rPr>
              <w:t>Professional Development Training Courses</w:t>
            </w:r>
          </w:p>
        </w:tc>
      </w:tr>
      <w:tr w:rsidR="00AF70FA" w14:paraId="0823B58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8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8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T&amp;C Specialists, Managers, and Food Service Staff complete the DoD-approved professional development training courses.</w:t>
            </w:r>
          </w:p>
        </w:tc>
      </w:tr>
      <w:tr w:rsidR="00AF70FA" w14:paraId="0823B58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8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8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T&amp;C Specialists, Managers and Food Service Staff receive comprehensive foundational and specialized training.</w:t>
            </w:r>
          </w:p>
        </w:tc>
      </w:tr>
      <w:tr w:rsidR="00AF70FA" w14:paraId="0823B58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86" w14:textId="77777777" w:rsidR="00AF70FA" w:rsidRDefault="00000000">
            <w:pPr>
              <w:spacing w:after="0"/>
              <w:jc w:val="center"/>
            </w:pPr>
            <w:r>
              <w:rPr>
                <w:rFonts w:ascii="Times New Roman" w:hAnsi="Times New Roman"/>
                <w:b/>
                <w:color w:val="FFFFFF"/>
                <w:sz w:val="20"/>
              </w:rPr>
              <w:t>COMPONENTS</w:t>
            </w:r>
          </w:p>
        </w:tc>
      </w:tr>
      <w:tr w:rsidR="00AF70FA" w14:paraId="0823B59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88" w14:textId="77777777" w:rsidR="00AF70FA" w:rsidRDefault="00000000">
            <w:pPr>
              <w:spacing w:after="0"/>
            </w:pPr>
            <w:r>
              <w:rPr>
                <w:rFonts w:ascii="Times New Roman" w:hAnsi="Times New Roman"/>
                <w:b/>
                <w:color w:val="000000"/>
                <w:sz w:val="20"/>
              </w:rPr>
              <w:t>A.3.k.2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8A" w14:textId="77777777">
              <w:trPr>
                <w:trHeight w:val="90"/>
                <w:tblCellSpacing w:w="0" w:type="auto"/>
              </w:trPr>
              <w:tc>
                <w:tcPr>
                  <w:tcW w:w="12967" w:type="dxa"/>
                  <w:tcMar>
                    <w:top w:w="45" w:type="dxa"/>
                    <w:left w:w="45" w:type="dxa"/>
                    <w:bottom w:w="45" w:type="dxa"/>
                    <w:right w:w="45" w:type="dxa"/>
                  </w:tcMar>
                  <w:vAlign w:val="center"/>
                </w:tcPr>
                <w:p w14:paraId="0823B589" w14:textId="77777777" w:rsidR="00AF70FA" w:rsidRDefault="00000000">
                  <w:pPr>
                    <w:spacing w:after="0"/>
                  </w:pPr>
                  <w:r>
                    <w:rPr>
                      <w:rFonts w:ascii="Times New Roman" w:hAnsi="Times New Roman"/>
                      <w:color w:val="000000"/>
                      <w:sz w:val="20"/>
                    </w:rPr>
                    <w:t>Managers complete professional development training courses</w:t>
                  </w:r>
                </w:p>
              </w:tc>
            </w:tr>
            <w:tr w:rsidR="00AF70FA" w14:paraId="0823B58C" w14:textId="77777777">
              <w:trPr>
                <w:trHeight w:val="90"/>
                <w:tblCellSpacing w:w="0" w:type="auto"/>
              </w:trPr>
              <w:tc>
                <w:tcPr>
                  <w:tcW w:w="12967" w:type="dxa"/>
                  <w:tcMar>
                    <w:top w:w="45" w:type="dxa"/>
                    <w:left w:w="45" w:type="dxa"/>
                    <w:bottom w:w="45" w:type="dxa"/>
                    <w:right w:w="45" w:type="dxa"/>
                  </w:tcMar>
                  <w:vAlign w:val="center"/>
                </w:tcPr>
                <w:p w14:paraId="0823B58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Managers complete the DoD-approved professional development training courses within the Service Component specified timelines.</w:t>
                  </w:r>
                </w:p>
              </w:tc>
            </w:tr>
            <w:tr w:rsidR="00AF70FA" w14:paraId="0823B58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8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9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8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training files of management staff to validate the tracking and completion of the </w:t>
                  </w:r>
                  <w:r>
                    <w:rPr>
                      <w:rFonts w:ascii="Times New Roman" w:hAnsi="Times New Roman"/>
                      <w:color w:val="000000"/>
                      <w:sz w:val="20"/>
                    </w:rPr>
                    <w:lastRenderedPageBreak/>
                    <w:t>professional development training courses.</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 All CYP Managers must complete the manager DoD Virtual Lab School Course within 12 months from date of hire for their position. Training is documented on AF Form 1098, Special Task Certification and Recurring Training. Check program manager and 1 asst director file. </w:t>
                  </w:r>
                  <w:r>
                    <w:br/>
                  </w:r>
                  <w:r>
                    <w:br/>
                  </w:r>
                  <w:r>
                    <w:rPr>
                      <w:rFonts w:ascii="Times New Roman" w:hAnsi="Times New Roman"/>
                      <w:b/>
                      <w:color w:val="000000"/>
                      <w:sz w:val="20"/>
                    </w:rPr>
                    <w:t>Virtual Method Guidance:</w:t>
                  </w:r>
                  <w:r>
                    <w:br/>
                  </w:r>
                  <w:r>
                    <w:rPr>
                      <w:rFonts w:ascii="Times New Roman" w:hAnsi="Times New Roman"/>
                      <w:color w:val="000000"/>
                      <w:sz w:val="20"/>
                    </w:rPr>
                    <w:t>All CYP Managers must complete the manager DoD Virtual Lab School Course within 12 months from date of hire for their position. Training is documented on AF Form 1098, Special Task Certification and Recurring Training.  Check program manager and 1 asst director file.</w:t>
                  </w:r>
                </w:p>
              </w:tc>
            </w:tr>
            <w:tr w:rsidR="00AF70FA" w14:paraId="0823B59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91"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https://www.virtuallabschool.org/management   </w:t>
                  </w:r>
                  <w:r>
                    <w:br/>
                  </w:r>
                  <w:r>
                    <w:rPr>
                      <w:rFonts w:ascii="Times New Roman" w:hAnsi="Times New Roman"/>
                      <w:color w:val="000000"/>
                      <w:sz w:val="20"/>
                    </w:rPr>
                    <w:t>Ensure Directors/Assistants complete DOD VLS Courses.</w:t>
                  </w:r>
                </w:p>
              </w:tc>
            </w:tr>
            <w:tr w:rsidR="00AF70FA" w14:paraId="0823B59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9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9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9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9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9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9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9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E3.9</w:t>
                  </w:r>
                </w:p>
              </w:tc>
            </w:tr>
          </w:tbl>
          <w:p w14:paraId="0823B59B" w14:textId="77777777" w:rsidR="00AF70FA" w:rsidRDefault="00AF70FA"/>
        </w:tc>
      </w:tr>
      <w:tr w:rsidR="00AF70FA" w14:paraId="0823B59E"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59D" w14:textId="77777777" w:rsidR="00AF70FA" w:rsidRDefault="00000000">
            <w:pPr>
              <w:spacing w:after="0"/>
            </w:pPr>
            <w:r>
              <w:rPr>
                <w:rFonts w:ascii="Times New Roman" w:hAnsi="Times New Roman"/>
                <w:b/>
                <w:color w:val="000000"/>
                <w:sz w:val="20"/>
              </w:rPr>
              <w:lastRenderedPageBreak/>
              <w:t>A.4 Record Keeping</w:t>
            </w:r>
          </w:p>
        </w:tc>
      </w:tr>
      <w:tr w:rsidR="00AF70FA" w14:paraId="0823B5A1"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9F" w14:textId="77777777" w:rsidR="00AF70FA" w:rsidRDefault="00000000">
            <w:pPr>
              <w:spacing w:after="0"/>
            </w:pPr>
            <w:r>
              <w:rPr>
                <w:rFonts w:ascii="Times New Roman" w:hAnsi="Times New Roman"/>
                <w:b/>
                <w:color w:val="000000"/>
                <w:sz w:val="20"/>
              </w:rPr>
              <w:t>A.4.a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A0" w14:textId="77777777" w:rsidR="00AF70FA" w:rsidRDefault="00000000">
            <w:pPr>
              <w:spacing w:after="0"/>
            </w:pPr>
            <w:r>
              <w:rPr>
                <w:rFonts w:ascii="Times New Roman" w:hAnsi="Times New Roman"/>
                <w:color w:val="000000"/>
                <w:sz w:val="20"/>
              </w:rPr>
              <w:t>Child/Youth Documentation</w:t>
            </w:r>
          </w:p>
        </w:tc>
      </w:tr>
      <w:tr w:rsidR="00AF70FA" w14:paraId="0823B5A4"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A2"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A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Child/youth files contain the required information.</w:t>
            </w:r>
          </w:p>
        </w:tc>
      </w:tr>
      <w:tr w:rsidR="00AF70FA" w14:paraId="0823B5A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A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A6"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files provide easy access to information to account for children/youth and to ensure their health and safety.</w:t>
            </w:r>
          </w:p>
        </w:tc>
      </w:tr>
      <w:tr w:rsidR="00AF70FA" w14:paraId="0823B5A9"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A8" w14:textId="77777777" w:rsidR="00AF70FA" w:rsidRDefault="00000000">
            <w:pPr>
              <w:spacing w:after="0"/>
              <w:jc w:val="center"/>
            </w:pPr>
            <w:r>
              <w:rPr>
                <w:rFonts w:ascii="Times New Roman" w:hAnsi="Times New Roman"/>
                <w:b/>
                <w:color w:val="FFFFFF"/>
                <w:sz w:val="20"/>
              </w:rPr>
              <w:t>COMPONENTS</w:t>
            </w:r>
          </w:p>
        </w:tc>
      </w:tr>
      <w:tr w:rsidR="00AF70FA" w14:paraId="0823B5B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AA" w14:textId="77777777" w:rsidR="00AF70FA" w:rsidRDefault="00000000">
            <w:pPr>
              <w:spacing w:after="0"/>
            </w:pPr>
            <w:r>
              <w:rPr>
                <w:rFonts w:ascii="Times New Roman" w:hAnsi="Times New Roman"/>
                <w:b/>
                <w:color w:val="000000"/>
                <w:sz w:val="20"/>
              </w:rPr>
              <w:t>A.4.a.1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AC" w14:textId="77777777">
              <w:trPr>
                <w:trHeight w:val="90"/>
                <w:tblCellSpacing w:w="0" w:type="auto"/>
              </w:trPr>
              <w:tc>
                <w:tcPr>
                  <w:tcW w:w="12967" w:type="dxa"/>
                  <w:tcMar>
                    <w:top w:w="45" w:type="dxa"/>
                    <w:left w:w="45" w:type="dxa"/>
                    <w:bottom w:w="45" w:type="dxa"/>
                    <w:right w:w="45" w:type="dxa"/>
                  </w:tcMar>
                  <w:vAlign w:val="center"/>
                </w:tcPr>
                <w:p w14:paraId="0823B5AB" w14:textId="77777777" w:rsidR="00AF70FA" w:rsidRDefault="00000000">
                  <w:pPr>
                    <w:spacing w:after="0"/>
                  </w:pPr>
                  <w:r>
                    <w:rPr>
                      <w:rFonts w:ascii="Times New Roman" w:hAnsi="Times New Roman"/>
                      <w:color w:val="000000"/>
                      <w:sz w:val="20"/>
                    </w:rPr>
                    <w:t>Child/Youth files maintained</w:t>
                  </w:r>
                </w:p>
              </w:tc>
            </w:tr>
            <w:tr w:rsidR="00AF70FA" w14:paraId="0823B5AE" w14:textId="77777777">
              <w:trPr>
                <w:trHeight w:val="90"/>
                <w:tblCellSpacing w:w="0" w:type="auto"/>
              </w:trPr>
              <w:tc>
                <w:tcPr>
                  <w:tcW w:w="12967" w:type="dxa"/>
                  <w:tcMar>
                    <w:top w:w="45" w:type="dxa"/>
                    <w:left w:w="45" w:type="dxa"/>
                    <w:bottom w:w="45" w:type="dxa"/>
                    <w:right w:w="45" w:type="dxa"/>
                  </w:tcMar>
                  <w:vAlign w:val="center"/>
                </w:tcPr>
                <w:p w14:paraId="0823B5A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in place to ensure information in the child/youth files is reviewed and updated annually by the parents or as changes occur.</w:t>
                  </w:r>
                </w:p>
              </w:tc>
            </w:tr>
            <w:tr w:rsidR="00AF70FA" w14:paraId="0823B5B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A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B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there is a system in place to ensure parents review and update their child/youth's file annually, or as changes occur, to include current emergency contact information, current signed and dated parent/provider contract, and current immunization documentation that is based on the child's age or there is a medical or religious exemption documented. The program has a method to identify children/youth who are not immunized in the case of an outbreak.</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Check CYP BMS to ensure parents to update their children's information annually.   Review 10% of children's files (Min 5/Max15) </w:t>
                  </w:r>
                  <w:r>
                    <w:br/>
                  </w:r>
                  <w:r>
                    <w:br/>
                  </w:r>
                  <w:r>
                    <w:rPr>
                      <w:rFonts w:ascii="Times New Roman" w:hAnsi="Times New Roman"/>
                      <w:b/>
                      <w:color w:val="000000"/>
                      <w:sz w:val="20"/>
                    </w:rPr>
                    <w:t>Virtual Method Guidance:</w:t>
                  </w:r>
                  <w:r>
                    <w:br/>
                  </w:r>
                  <w:r>
                    <w:rPr>
                      <w:rFonts w:ascii="Times New Roman" w:hAnsi="Times New Roman"/>
                      <w:color w:val="000000"/>
                      <w:sz w:val="20"/>
                    </w:rPr>
                    <w:t>Verify there is a system in place to ensure parents review and update their child/youth's file annually.</w:t>
                  </w:r>
                </w:p>
              </w:tc>
            </w:tr>
            <w:tr w:rsidR="00AF70FA" w14:paraId="0823B5B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B3"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PM -6: https://www.virtuallabschool.org/fcc/prog-mgmt/lesson-6 VLS - IT - HE - 4: </w:t>
                  </w:r>
                  <w:r>
                    <w:rPr>
                      <w:rFonts w:ascii="Times New Roman" w:hAnsi="Times New Roman"/>
                      <w:color w:val="000000"/>
                      <w:sz w:val="20"/>
                    </w:rPr>
                    <w:lastRenderedPageBreak/>
                    <w:t xml:space="preserve">https://www.virtuallabschool.org/infant-toddler/healthy-environments/lesson-4 VLS - PS - HE - 4: https://www.virtuallabschool.org/preschool/healthy-environments/lesson-4 VLS - SA - HE - 4: https://www.virtuallabschool.org/school-age/healthy-environments/lesson-4 VLS - MGT - HE - 4: https://www.virtuallabschool.org/management/healthy-environments/lesson-4   </w:t>
                  </w:r>
                  <w:r>
                    <w:br/>
                  </w:r>
                  <w:r>
                    <w:rPr>
                      <w:rFonts w:ascii="Times New Roman" w:hAnsi="Times New Roman"/>
                      <w:color w:val="000000"/>
                      <w:sz w:val="20"/>
                    </w:rPr>
                    <w:t>Ensure a system is in place for parents to update their children's information annually.   Review 10% of children's files (Min 5/Max15)</w:t>
                  </w:r>
                </w:p>
              </w:tc>
            </w:tr>
            <w:tr w:rsidR="00AF70FA" w14:paraId="0823B5B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B5"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5B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B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B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B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5B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BB"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5BD" w14:textId="77777777" w:rsidR="00AF70FA" w:rsidRDefault="00AF70FA"/>
        </w:tc>
      </w:tr>
      <w:tr w:rsidR="00AF70FA" w14:paraId="0823B5C1"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BF" w14:textId="77777777" w:rsidR="00AF70FA" w:rsidRDefault="00000000">
            <w:pPr>
              <w:spacing w:after="0"/>
            </w:pPr>
            <w:r>
              <w:rPr>
                <w:rFonts w:ascii="Times New Roman" w:hAnsi="Times New Roman"/>
                <w:b/>
                <w:color w:val="000000"/>
                <w:sz w:val="20"/>
              </w:rPr>
              <w:lastRenderedPageBreak/>
              <w:t>A.4.b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5C0" w14:textId="77777777" w:rsidR="00AF70FA" w:rsidRDefault="00000000">
            <w:pPr>
              <w:spacing w:after="0"/>
            </w:pPr>
            <w:r>
              <w:rPr>
                <w:rFonts w:ascii="Times New Roman" w:hAnsi="Times New Roman"/>
                <w:color w:val="000000"/>
                <w:sz w:val="20"/>
              </w:rPr>
              <w:t>CYP Professional/Staff Documentation</w:t>
            </w:r>
          </w:p>
        </w:tc>
      </w:tr>
      <w:tr w:rsidR="00AF70FA" w14:paraId="0823B5C4"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C2"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C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Required documentation is maintained for CYP Professionals.</w:t>
            </w:r>
          </w:p>
        </w:tc>
      </w:tr>
      <w:tr w:rsidR="00AF70FA" w14:paraId="0823B5C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5C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C6"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important information on CYP Professionals is readily available for review.</w:t>
            </w:r>
          </w:p>
        </w:tc>
      </w:tr>
      <w:tr w:rsidR="00AF70FA" w14:paraId="0823B5C9"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5C8" w14:textId="77777777" w:rsidR="00AF70FA" w:rsidRDefault="00000000">
            <w:pPr>
              <w:spacing w:after="0"/>
              <w:jc w:val="center"/>
            </w:pPr>
            <w:r>
              <w:rPr>
                <w:rFonts w:ascii="Times New Roman" w:hAnsi="Times New Roman"/>
                <w:b/>
                <w:color w:val="FFFFFF"/>
                <w:sz w:val="20"/>
              </w:rPr>
              <w:t>COMPONENTS</w:t>
            </w:r>
          </w:p>
        </w:tc>
      </w:tr>
      <w:tr w:rsidR="00AF70FA" w14:paraId="0823B5D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CA" w14:textId="77777777" w:rsidR="00AF70FA" w:rsidRDefault="00000000">
            <w:pPr>
              <w:spacing w:after="0"/>
            </w:pPr>
            <w:r>
              <w:rPr>
                <w:rFonts w:ascii="Times New Roman" w:hAnsi="Times New Roman"/>
                <w:b/>
                <w:color w:val="000000"/>
                <w:sz w:val="20"/>
              </w:rPr>
              <w:t>A.4.b.1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CC" w14:textId="77777777">
              <w:trPr>
                <w:trHeight w:val="90"/>
                <w:tblCellSpacing w:w="0" w:type="auto"/>
              </w:trPr>
              <w:tc>
                <w:tcPr>
                  <w:tcW w:w="12967" w:type="dxa"/>
                  <w:tcMar>
                    <w:top w:w="45" w:type="dxa"/>
                    <w:left w:w="45" w:type="dxa"/>
                    <w:bottom w:w="45" w:type="dxa"/>
                    <w:right w:w="45" w:type="dxa"/>
                  </w:tcMar>
                  <w:vAlign w:val="center"/>
                </w:tcPr>
                <w:p w14:paraId="0823B5CB" w14:textId="77777777" w:rsidR="00AF70FA" w:rsidRDefault="00000000">
                  <w:pPr>
                    <w:spacing w:after="0"/>
                  </w:pPr>
                  <w:r>
                    <w:rPr>
                      <w:rFonts w:ascii="Times New Roman" w:hAnsi="Times New Roman"/>
                      <w:color w:val="000000"/>
                      <w:sz w:val="20"/>
                    </w:rPr>
                    <w:t>CYP Professional/staff files contain health screening documentation</w:t>
                  </w:r>
                </w:p>
              </w:tc>
            </w:tr>
            <w:tr w:rsidR="00AF70FA" w14:paraId="0823B5CE" w14:textId="77777777">
              <w:trPr>
                <w:trHeight w:val="90"/>
                <w:tblCellSpacing w:w="0" w:type="auto"/>
              </w:trPr>
              <w:tc>
                <w:tcPr>
                  <w:tcW w:w="12967" w:type="dxa"/>
                  <w:tcMar>
                    <w:top w:w="45" w:type="dxa"/>
                    <w:left w:w="45" w:type="dxa"/>
                    <w:bottom w:w="45" w:type="dxa"/>
                    <w:right w:w="45" w:type="dxa"/>
                  </w:tcMar>
                  <w:vAlign w:val="center"/>
                </w:tcPr>
                <w:p w14:paraId="0823B5C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in place to ensure CYP Professional/staff files contain documentation of a current health screening.</w:t>
                  </w:r>
                </w:p>
              </w:tc>
            </w:tr>
            <w:tr w:rsidR="00AF70FA" w14:paraId="0823B5D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C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5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D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there is a system in place to ensure CYP Professional/staff files contain documentation of a current health screening.</w:t>
                  </w:r>
                  <w:r>
                    <w:br/>
                  </w:r>
                  <w:r>
                    <w:br/>
                  </w:r>
                  <w:r>
                    <w:rPr>
                      <w:rFonts w:ascii="Times New Roman" w:hAnsi="Times New Roman"/>
                      <w:b/>
                      <w:color w:val="000000"/>
                      <w:sz w:val="20"/>
                    </w:rPr>
                    <w:t>Service On-Site Method Guidance:</w:t>
                  </w:r>
                  <w:r>
                    <w:br/>
                  </w:r>
                  <w:r>
                    <w:rPr>
                      <w:rFonts w:ascii="Times New Roman" w:hAnsi="Times New Roman"/>
                      <w:color w:val="000000"/>
                      <w:sz w:val="20"/>
                    </w:rPr>
                    <w:t>Check CYP BMS to ensure program management staff and direct care staff /providers have physical examinations on file.  Review a minimum of 6, maximum of 15 folders for direct care staff.   * At least 2 records of direct care staff hired within past 12 months (check orientation training) * At least 2 records of direct care staff onboarded for 12 - 24 months (check module progress) * At least 2 records of direct care staff onboarded at least 5 years</w:t>
                  </w:r>
                </w:p>
              </w:tc>
            </w:tr>
            <w:tr w:rsidR="00AF70FA" w14:paraId="0823B5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D3"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PM - 6: https://www.virtuallabschool.org/fcc/prog-mgmt/lesson-6   </w:t>
                  </w:r>
                  <w:r>
                    <w:br/>
                  </w:r>
                  <w:r>
                    <w:rPr>
                      <w:rFonts w:ascii="Times New Roman" w:hAnsi="Times New Roman"/>
                      <w:color w:val="000000"/>
                      <w:sz w:val="20"/>
                    </w:rPr>
                    <w:t>Ensure all program management staff, direct care staff, and FCC providers have physical examinations on file. Documents are uploaded in to CYP BMS.</w:t>
                  </w:r>
                </w:p>
              </w:tc>
            </w:tr>
            <w:tr w:rsidR="00AF70FA" w14:paraId="0823B5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D5"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D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D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D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DB"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5DD" w14:textId="77777777" w:rsidR="00AF70FA" w:rsidRDefault="00AF70FA"/>
        </w:tc>
      </w:tr>
      <w:tr w:rsidR="00AF70FA" w14:paraId="0823B5F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DF" w14:textId="77777777" w:rsidR="00AF70FA" w:rsidRDefault="00000000">
            <w:pPr>
              <w:spacing w:after="0"/>
            </w:pPr>
            <w:r>
              <w:rPr>
                <w:rFonts w:ascii="Times New Roman" w:hAnsi="Times New Roman"/>
                <w:b/>
                <w:color w:val="000000"/>
                <w:sz w:val="20"/>
              </w:rPr>
              <w:t>A.4.b.2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E1" w14:textId="77777777">
              <w:trPr>
                <w:trHeight w:val="90"/>
                <w:tblCellSpacing w:w="0" w:type="auto"/>
              </w:trPr>
              <w:tc>
                <w:tcPr>
                  <w:tcW w:w="12967" w:type="dxa"/>
                  <w:tcMar>
                    <w:top w:w="45" w:type="dxa"/>
                    <w:left w:w="45" w:type="dxa"/>
                    <w:bottom w:w="45" w:type="dxa"/>
                    <w:right w:w="45" w:type="dxa"/>
                  </w:tcMar>
                  <w:vAlign w:val="center"/>
                </w:tcPr>
                <w:p w14:paraId="0823B5E0" w14:textId="77777777" w:rsidR="00AF70FA" w:rsidRDefault="00000000">
                  <w:pPr>
                    <w:spacing w:after="0"/>
                  </w:pPr>
                  <w:r>
                    <w:rPr>
                      <w:rFonts w:ascii="Times New Roman" w:hAnsi="Times New Roman"/>
                      <w:color w:val="000000"/>
                      <w:sz w:val="20"/>
                    </w:rPr>
                    <w:t>CYP Professional/staff files contain immunization documentation</w:t>
                  </w:r>
                </w:p>
              </w:tc>
            </w:tr>
            <w:tr w:rsidR="00AF70FA" w14:paraId="0823B5E3" w14:textId="77777777">
              <w:trPr>
                <w:trHeight w:val="90"/>
                <w:tblCellSpacing w:w="0" w:type="auto"/>
              </w:trPr>
              <w:tc>
                <w:tcPr>
                  <w:tcW w:w="12967" w:type="dxa"/>
                  <w:tcMar>
                    <w:top w:w="45" w:type="dxa"/>
                    <w:left w:w="45" w:type="dxa"/>
                    <w:bottom w:w="45" w:type="dxa"/>
                    <w:right w:w="45" w:type="dxa"/>
                  </w:tcMar>
                  <w:vAlign w:val="center"/>
                </w:tcPr>
                <w:p w14:paraId="0823B5E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in place to ensure CYP Professional/staff files contain documentation of required immunizations.</w:t>
                  </w:r>
                </w:p>
              </w:tc>
            </w:tr>
            <w:tr w:rsidR="00AF70FA" w14:paraId="0823B5E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E4"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5E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E6" w14:textId="77777777" w:rsidR="00AF70FA" w:rsidRDefault="00000000">
                  <w:pPr>
                    <w:spacing w:after="0"/>
                  </w:pPr>
                  <w:r>
                    <w:rPr>
                      <w:rFonts w:ascii="Times New Roman" w:hAnsi="Times New Roman"/>
                      <w:b/>
                      <w:color w:val="000000"/>
                      <w:sz w:val="20"/>
                    </w:rPr>
                    <w:lastRenderedPageBreak/>
                    <w:t>On-Site Method Guidance:</w:t>
                  </w:r>
                  <w:r>
                    <w:rPr>
                      <w:rFonts w:ascii="Times New Roman" w:hAnsi="Times New Roman"/>
                      <w:color w:val="000000"/>
                      <w:sz w:val="20"/>
                    </w:rPr>
                    <w:t xml:space="preserve">     </w:t>
                  </w:r>
                  <w:r>
                    <w:br/>
                  </w:r>
                  <w:r>
                    <w:rPr>
                      <w:rFonts w:ascii="Times New Roman" w:hAnsi="Times New Roman"/>
                      <w:color w:val="000000"/>
                      <w:sz w:val="20"/>
                    </w:rPr>
                    <w:t>Verify there is a system in place to ensure CYP Professional/staff files contain documentation of current immunizations or there is a medical or religious exemption documented. The program has a method to identify staff who are not immunized in the case of an outbreak.</w:t>
                  </w:r>
                  <w:r>
                    <w:br/>
                  </w:r>
                  <w:r>
                    <w:br/>
                  </w:r>
                  <w:r>
                    <w:rPr>
                      <w:rFonts w:ascii="Times New Roman" w:hAnsi="Times New Roman"/>
                      <w:b/>
                      <w:color w:val="000000"/>
                      <w:sz w:val="20"/>
                    </w:rPr>
                    <w:t>Service On-Site Method Guidance:</w:t>
                  </w:r>
                  <w:r>
                    <w:br/>
                  </w:r>
                  <w:r>
                    <w:rPr>
                      <w:rFonts w:ascii="Times New Roman" w:hAnsi="Times New Roman"/>
                      <w:color w:val="000000"/>
                      <w:sz w:val="20"/>
                    </w:rPr>
                    <w:t>All staff to include managers and SL must have current immunizations. Check CYP BMS for current immunizations or staff files. Review at least 10% of  direct care staff (min 6- max 15) * At least 2 records of staff hired within past 12 months (check orientation training) * At least 2 records of staff onboard for 12 - 24 months (check module progress) * At least 2 records of staff onboard at least 5 years,1 director/assistant director, at least 1 each program coordinators (i.e. teen, sports &amp; fitness, programmers) and 1 SL ensuring they contain current immunizations.  NOTE: Before making an immunization a finding, check with the CDC Recommended Vaccines and times periods to ensure the vaccine is past due.</w:t>
                  </w:r>
                  <w:r>
                    <w:br/>
                  </w:r>
                  <w:r>
                    <w:rPr>
                      <w:rFonts w:ascii="Times New Roman" w:hAnsi="Times New Roman"/>
                      <w:color w:val="000000"/>
                      <w:sz w:val="20"/>
                    </w:rPr>
                    <w:t>Onsite-10% of Certified Providers (Minimum 3 - Providers selected for home visits). If Substitute Providers portfolios reviewed, the training findings align with a Certified Provider.</w:t>
                  </w:r>
                  <w:r>
                    <w:br/>
                  </w:r>
                  <w:r>
                    <w:br/>
                  </w:r>
                  <w:r>
                    <w:rPr>
                      <w:rFonts w:ascii="Times New Roman" w:hAnsi="Times New Roman"/>
                      <w:b/>
                      <w:color w:val="000000"/>
                      <w:sz w:val="20"/>
                    </w:rPr>
                    <w:t>Virtual Method Guidance:</w:t>
                  </w:r>
                  <w:r>
                    <w:br/>
                  </w:r>
                  <w:r>
                    <w:rPr>
                      <w:rFonts w:ascii="Times New Roman" w:hAnsi="Times New Roman"/>
                      <w:color w:val="000000"/>
                      <w:sz w:val="20"/>
                    </w:rPr>
                    <w:t>All staff to include managers and SL must have current immunizations. Check CYP BMS for current immunizations or staff files. Review at least 10% of  direct care staff (min 6- max 15) * At least 2 records of staff hired within past 12 months (check orientation training) * At least 2 records of staff onboard for 12 - 24 months (check module progress) * At least 2 records of staff onboard at least 5 years,1 director/assistant director, at least 1 each program coordinators (i.e. teen, sports &amp; fitness, programmers) and 1 SL ensuring they contain current immunizations.  NOTE: Before making an immunization a finding, check with the CDC Recommended Vaccines and times periods to ensure the vaccine is past due.</w:t>
                  </w:r>
                  <w:r>
                    <w:br/>
                  </w:r>
                  <w:r>
                    <w:rPr>
                      <w:rFonts w:ascii="Times New Roman" w:hAnsi="Times New Roman"/>
                      <w:color w:val="000000"/>
                      <w:sz w:val="20"/>
                    </w:rPr>
                    <w:t>Virtual- Interview FCC and Child Care Community Coordinators regarding system used to track and notify of due immunizations</w:t>
                  </w:r>
                </w:p>
              </w:tc>
            </w:tr>
            <w:tr w:rsidR="00AF70FA" w14:paraId="0823B5E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E8"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PM - 6: https://www.virtuallabschool.org/fcc/prog-mgmt/lesson-6   </w:t>
                  </w:r>
                  <w:r>
                    <w:br/>
                  </w:r>
                  <w:r>
                    <w:rPr>
                      <w:rFonts w:ascii="Times New Roman" w:hAnsi="Times New Roman"/>
                      <w:color w:val="000000"/>
                      <w:sz w:val="20"/>
                    </w:rPr>
                    <w:t xml:space="preserve">All staff to include managers and SL must have current immunizations on file or an approved waiver. Maintain a list of exemptions by immunization. Immunizations are uploaded to CYP BMS.   </w:t>
                  </w:r>
                  <w:r>
                    <w:br/>
                  </w:r>
                  <w:r>
                    <w:rPr>
                      <w:rFonts w:ascii="Times New Roman" w:hAnsi="Times New Roman"/>
                      <w:color w:val="000000"/>
                      <w:sz w:val="20"/>
                    </w:rPr>
                    <w:t>All providers and the FCC Coordinator must have current immunizations on file or an approved waiver. Maintain a list of exemptions by immunization.</w:t>
                  </w:r>
                </w:p>
              </w:tc>
            </w:tr>
            <w:tr w:rsidR="00AF70FA" w14:paraId="0823B5E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EA"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5E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E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5E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E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5F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5F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5F2" w14:textId="77777777" w:rsidR="00AF70FA" w:rsidRDefault="00AF70FA"/>
        </w:tc>
      </w:tr>
      <w:tr w:rsidR="00AF70FA" w14:paraId="0823B60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5F4" w14:textId="77777777" w:rsidR="00AF70FA" w:rsidRDefault="00000000">
            <w:pPr>
              <w:spacing w:after="0"/>
            </w:pPr>
            <w:r>
              <w:rPr>
                <w:rFonts w:ascii="Times New Roman" w:hAnsi="Times New Roman"/>
                <w:b/>
                <w:color w:val="000000"/>
                <w:sz w:val="20"/>
              </w:rPr>
              <w:lastRenderedPageBreak/>
              <w:t>A.4.b.3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5F6" w14:textId="77777777">
              <w:trPr>
                <w:trHeight w:val="90"/>
                <w:tblCellSpacing w:w="0" w:type="auto"/>
              </w:trPr>
              <w:tc>
                <w:tcPr>
                  <w:tcW w:w="12967" w:type="dxa"/>
                  <w:tcMar>
                    <w:top w:w="45" w:type="dxa"/>
                    <w:left w:w="45" w:type="dxa"/>
                    <w:bottom w:w="45" w:type="dxa"/>
                    <w:right w:w="45" w:type="dxa"/>
                  </w:tcMar>
                  <w:vAlign w:val="center"/>
                </w:tcPr>
                <w:p w14:paraId="0823B5F5" w14:textId="77777777" w:rsidR="00AF70FA" w:rsidRDefault="00000000">
                  <w:pPr>
                    <w:spacing w:after="0"/>
                  </w:pPr>
                  <w:r>
                    <w:rPr>
                      <w:rFonts w:ascii="Times New Roman" w:hAnsi="Times New Roman"/>
                      <w:color w:val="000000"/>
                      <w:sz w:val="20"/>
                    </w:rPr>
                    <w:t>CYP Professional/staff files contain reference checks</w:t>
                  </w:r>
                </w:p>
              </w:tc>
            </w:tr>
            <w:tr w:rsidR="00AF70FA" w14:paraId="0823B5F8" w14:textId="77777777">
              <w:trPr>
                <w:trHeight w:val="90"/>
                <w:tblCellSpacing w:w="0" w:type="auto"/>
              </w:trPr>
              <w:tc>
                <w:tcPr>
                  <w:tcW w:w="12967" w:type="dxa"/>
                  <w:tcMar>
                    <w:top w:w="45" w:type="dxa"/>
                    <w:left w:w="45" w:type="dxa"/>
                    <w:bottom w:w="45" w:type="dxa"/>
                    <w:right w:w="45" w:type="dxa"/>
                  </w:tcMar>
                  <w:vAlign w:val="center"/>
                </w:tcPr>
                <w:p w14:paraId="0823B5F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Professional/staff files contain documentation of the required pre-employment/certification reference checks.</w:t>
                  </w:r>
                </w:p>
              </w:tc>
            </w:tr>
            <w:tr w:rsidR="00AF70FA" w14:paraId="0823B5F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F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5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F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the CYP Professional/staff files. Verify that required reference checks were completed prior to employment/certification.</w:t>
                  </w:r>
                  <w:r>
                    <w:br/>
                  </w:r>
                  <w:r>
                    <w:br/>
                  </w:r>
                  <w:r>
                    <w:rPr>
                      <w:rFonts w:ascii="Times New Roman" w:hAnsi="Times New Roman"/>
                      <w:b/>
                      <w:color w:val="000000"/>
                      <w:sz w:val="20"/>
                    </w:rPr>
                    <w:lastRenderedPageBreak/>
                    <w:t>Service On-Site Method Guidance:</w:t>
                  </w:r>
                  <w:r>
                    <w:br/>
                  </w:r>
                  <w:r>
                    <w:rPr>
                      <w:rFonts w:ascii="Times New Roman" w:hAnsi="Times New Roman"/>
                      <w:color w:val="000000"/>
                      <w:sz w:val="20"/>
                    </w:rPr>
                    <w:t>Ensure two reference checks are on file for managers and direct care staff.   Review a minimum of 6; no more than 15. Include: * At least two records of staff hired within past 12 months  *1 Manager, 1 T&amp;C's; 1 clerk; 1 cook, 1 each (Teen Coordinator, Sports and Fitness Coordinator hired within the last year. NOTE: This criterion is does not include contractors, instructional instructors or specified volunteers.</w:t>
                  </w:r>
                </w:p>
              </w:tc>
            </w:tr>
            <w:tr w:rsidR="00AF70FA" w14:paraId="0823B5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FD"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CAIR - 6: https://www.virtuallabschool.org/fcc/child-abuse-id-reporting/lesson-6 VLS - T&amp;C - CAIR - 6: https://www.virtuallabschool.org/tcs/child-abuse-id-reporting/lesson-6   </w:t>
                  </w:r>
                  <w:r>
                    <w:br/>
                  </w:r>
                  <w:r>
                    <w:rPr>
                      <w:rFonts w:ascii="Times New Roman" w:hAnsi="Times New Roman"/>
                      <w:color w:val="000000"/>
                      <w:sz w:val="20"/>
                    </w:rPr>
                    <w:t>Two reference checks were completed on all CYP staff prior to employment/certification.</w:t>
                  </w:r>
                </w:p>
              </w:tc>
            </w:tr>
            <w:tr w:rsidR="00AF70FA" w14:paraId="0823B6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5F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6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0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0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0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0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607" w14:textId="77777777" w:rsidR="00AF70FA" w:rsidRDefault="00AF70FA"/>
        </w:tc>
      </w:tr>
      <w:tr w:rsidR="00AF70FA" w14:paraId="0823B60B"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09" w14:textId="77777777" w:rsidR="00AF70FA" w:rsidRDefault="00000000">
            <w:pPr>
              <w:spacing w:after="0"/>
            </w:pPr>
            <w:r>
              <w:rPr>
                <w:rFonts w:ascii="Times New Roman" w:hAnsi="Times New Roman"/>
                <w:b/>
                <w:color w:val="000000"/>
                <w:sz w:val="20"/>
              </w:rPr>
              <w:lastRenderedPageBreak/>
              <w:t>A.4.e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0A" w14:textId="77777777" w:rsidR="00AF70FA" w:rsidRDefault="00000000">
            <w:pPr>
              <w:spacing w:after="0"/>
            </w:pPr>
            <w:r>
              <w:rPr>
                <w:rFonts w:ascii="Times New Roman" w:hAnsi="Times New Roman"/>
                <w:color w:val="000000"/>
                <w:sz w:val="20"/>
              </w:rPr>
              <w:t>FCC Provider and Household Member Documentation</w:t>
            </w:r>
          </w:p>
        </w:tc>
      </w:tr>
      <w:tr w:rsidR="00AF70FA" w14:paraId="0823B60E"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0C"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0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Required documentation is maintained for FCC providers and household members.</w:t>
            </w:r>
          </w:p>
        </w:tc>
      </w:tr>
      <w:tr w:rsidR="00AF70FA" w14:paraId="0823B611"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0F"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10"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important information on FCC providers and household members is readily available for review.</w:t>
            </w:r>
          </w:p>
        </w:tc>
      </w:tr>
      <w:tr w:rsidR="00AF70FA" w14:paraId="0823B613"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612" w14:textId="77777777" w:rsidR="00AF70FA" w:rsidRDefault="00000000">
            <w:pPr>
              <w:spacing w:after="0"/>
              <w:jc w:val="center"/>
            </w:pPr>
            <w:r>
              <w:rPr>
                <w:rFonts w:ascii="Times New Roman" w:hAnsi="Times New Roman"/>
                <w:b/>
                <w:color w:val="FFFFFF"/>
                <w:sz w:val="20"/>
              </w:rPr>
              <w:t>COMPONENTS</w:t>
            </w:r>
          </w:p>
        </w:tc>
      </w:tr>
      <w:tr w:rsidR="00AF70FA" w14:paraId="0823B62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14" w14:textId="77777777" w:rsidR="00AF70FA" w:rsidRDefault="00000000">
            <w:pPr>
              <w:spacing w:after="0"/>
            </w:pPr>
            <w:r>
              <w:rPr>
                <w:rFonts w:ascii="Times New Roman" w:hAnsi="Times New Roman"/>
                <w:b/>
                <w:color w:val="000000"/>
                <w:sz w:val="20"/>
              </w:rPr>
              <w:t>A.4.e.1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16" w14:textId="77777777">
              <w:trPr>
                <w:trHeight w:val="90"/>
                <w:tblCellSpacing w:w="0" w:type="auto"/>
              </w:trPr>
              <w:tc>
                <w:tcPr>
                  <w:tcW w:w="12967" w:type="dxa"/>
                  <w:tcMar>
                    <w:top w:w="45" w:type="dxa"/>
                    <w:left w:w="45" w:type="dxa"/>
                    <w:bottom w:w="45" w:type="dxa"/>
                    <w:right w:w="45" w:type="dxa"/>
                  </w:tcMar>
                  <w:vAlign w:val="center"/>
                </w:tcPr>
                <w:p w14:paraId="0823B615" w14:textId="77777777" w:rsidR="00AF70FA" w:rsidRDefault="00000000">
                  <w:pPr>
                    <w:spacing w:after="0"/>
                  </w:pPr>
                  <w:r>
                    <w:rPr>
                      <w:rFonts w:ascii="Times New Roman" w:hAnsi="Times New Roman"/>
                      <w:color w:val="000000"/>
                      <w:sz w:val="20"/>
                    </w:rPr>
                    <w:t>Provider files contain proof of current liability insurance</w:t>
                  </w:r>
                </w:p>
              </w:tc>
            </w:tr>
            <w:tr w:rsidR="00AF70FA" w14:paraId="0823B618" w14:textId="77777777">
              <w:trPr>
                <w:trHeight w:val="90"/>
                <w:tblCellSpacing w:w="0" w:type="auto"/>
              </w:trPr>
              <w:tc>
                <w:tcPr>
                  <w:tcW w:w="12967" w:type="dxa"/>
                  <w:tcMar>
                    <w:top w:w="45" w:type="dxa"/>
                    <w:left w:w="45" w:type="dxa"/>
                    <w:bottom w:w="45" w:type="dxa"/>
                    <w:right w:w="45" w:type="dxa"/>
                  </w:tcMar>
                  <w:vAlign w:val="center"/>
                </w:tcPr>
                <w:p w14:paraId="0823B61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provider files contain documentation of current liability insurance.</w:t>
                  </w:r>
                </w:p>
              </w:tc>
            </w:tr>
            <w:tr w:rsidR="00AF70FA" w14:paraId="0823B61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1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61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1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the files reviewed include proof of liability insurance for the provider's business.</w:t>
                  </w:r>
                  <w:r>
                    <w:br/>
                  </w:r>
                  <w:r>
                    <w:br/>
                  </w:r>
                  <w:r>
                    <w:rPr>
                      <w:rFonts w:ascii="Times New Roman" w:hAnsi="Times New Roman"/>
                      <w:b/>
                      <w:color w:val="000000"/>
                      <w:sz w:val="20"/>
                    </w:rPr>
                    <w:t>Service On-Site Method Guidance:</w:t>
                  </w:r>
                  <w:r>
                    <w:br/>
                  </w:r>
                  <w:r>
                    <w:rPr>
                      <w:rFonts w:ascii="Times New Roman" w:hAnsi="Times New Roman"/>
                      <w:color w:val="000000"/>
                      <w:sz w:val="20"/>
                    </w:rPr>
                    <w:t>Review Tab 2 of the FCC Provider Portfolio and ensure each certified FCC Providers file includes proof of liability insurance for the provider's business.  NOTE- must be in English, reviewed by base legal office, current copy on file for minimum $500,000.   10% of certified providers (Minimum 3 - Providers selected for home visits)</w:t>
                  </w:r>
                </w:p>
              </w:tc>
            </w:tr>
            <w:tr w:rsidR="00AF70FA" w14:paraId="0823B61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1D"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PM -6: https://www.virtuallabschool.org/fcc/prog-mgmt/lesson-6   </w:t>
                  </w:r>
                  <w:r>
                    <w:br/>
                  </w:r>
                  <w:r>
                    <w:rPr>
                      <w:rFonts w:ascii="Times New Roman" w:hAnsi="Times New Roman"/>
                      <w:color w:val="000000"/>
                      <w:sz w:val="20"/>
                    </w:rPr>
                    <w:t>Ensure each certified FCC Providers file includes proof of liability insurance for the provider's business. Substitutes may purchase their own insurance or may be covered by another provider's insurance.</w:t>
                  </w:r>
                </w:p>
              </w:tc>
            </w:tr>
            <w:tr w:rsidR="00AF70FA" w14:paraId="0823B62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1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62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2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2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2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2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2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627" w14:textId="77777777" w:rsidR="00AF70FA" w:rsidRDefault="00AF70FA"/>
        </w:tc>
      </w:tr>
      <w:tr w:rsidR="00AF70FA" w14:paraId="0823B63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29" w14:textId="77777777" w:rsidR="00AF70FA" w:rsidRDefault="00000000">
            <w:pPr>
              <w:spacing w:after="0"/>
            </w:pPr>
            <w:r>
              <w:rPr>
                <w:rFonts w:ascii="Times New Roman" w:hAnsi="Times New Roman"/>
                <w:b/>
                <w:color w:val="000000"/>
                <w:sz w:val="20"/>
              </w:rPr>
              <w:t>A.4.e.2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2B" w14:textId="77777777">
              <w:trPr>
                <w:trHeight w:val="90"/>
                <w:tblCellSpacing w:w="0" w:type="auto"/>
              </w:trPr>
              <w:tc>
                <w:tcPr>
                  <w:tcW w:w="12967" w:type="dxa"/>
                  <w:tcMar>
                    <w:top w:w="45" w:type="dxa"/>
                    <w:left w:w="45" w:type="dxa"/>
                    <w:bottom w:w="45" w:type="dxa"/>
                    <w:right w:w="45" w:type="dxa"/>
                  </w:tcMar>
                  <w:vAlign w:val="center"/>
                </w:tcPr>
                <w:p w14:paraId="0823B62A" w14:textId="77777777" w:rsidR="00AF70FA" w:rsidRDefault="00000000">
                  <w:pPr>
                    <w:spacing w:after="0"/>
                  </w:pPr>
                  <w:r>
                    <w:rPr>
                      <w:rFonts w:ascii="Times New Roman" w:hAnsi="Times New Roman"/>
                      <w:color w:val="000000"/>
                      <w:sz w:val="20"/>
                    </w:rPr>
                    <w:t>Provider files contain proof of auto insurance</w:t>
                  </w:r>
                </w:p>
              </w:tc>
            </w:tr>
            <w:tr w:rsidR="00AF70FA" w14:paraId="0823B62D" w14:textId="77777777">
              <w:trPr>
                <w:trHeight w:val="90"/>
                <w:tblCellSpacing w:w="0" w:type="auto"/>
              </w:trPr>
              <w:tc>
                <w:tcPr>
                  <w:tcW w:w="12967" w:type="dxa"/>
                  <w:tcMar>
                    <w:top w:w="45" w:type="dxa"/>
                    <w:left w:w="45" w:type="dxa"/>
                    <w:bottom w:w="45" w:type="dxa"/>
                    <w:right w:w="45" w:type="dxa"/>
                  </w:tcMar>
                  <w:vAlign w:val="center"/>
                </w:tcPr>
                <w:p w14:paraId="0823B62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provider files contain documentation of current auto insurance if the provider </w:t>
                  </w:r>
                  <w:r>
                    <w:rPr>
                      <w:rFonts w:ascii="Times New Roman" w:hAnsi="Times New Roman"/>
                      <w:color w:val="000000"/>
                      <w:sz w:val="20"/>
                    </w:rPr>
                    <w:lastRenderedPageBreak/>
                    <w:t>transports children.</w:t>
                  </w:r>
                </w:p>
              </w:tc>
            </w:tr>
            <w:tr w:rsidR="00AF70FA" w14:paraId="0823B62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2E" w14:textId="77777777" w:rsidR="00AF70FA" w:rsidRDefault="00000000">
                  <w:pPr>
                    <w:spacing w:after="0"/>
                  </w:pPr>
                  <w:r>
                    <w:rPr>
                      <w:rFonts w:ascii="Times New Roman" w:hAnsi="Times New Roman"/>
                      <w:b/>
                      <w:color w:val="000000"/>
                      <w:sz w:val="20"/>
                    </w:rPr>
                    <w:lastRenderedPageBreak/>
                    <w:t>Inspection Type:</w:t>
                  </w:r>
                  <w:r>
                    <w:rPr>
                      <w:rFonts w:ascii="Times New Roman" w:hAnsi="Times New Roman"/>
                      <w:color w:val="000000"/>
                      <w:sz w:val="20"/>
                    </w:rPr>
                    <w:t xml:space="preserve">   On-Site</w:t>
                  </w:r>
                </w:p>
              </w:tc>
            </w:tr>
            <w:tr w:rsidR="00AF70FA" w14:paraId="0823B63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3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the files reviewed include documentation of proof of insurance for providers who transport children.</w:t>
                  </w:r>
                  <w:r>
                    <w:br/>
                  </w:r>
                  <w:r>
                    <w:br/>
                  </w:r>
                  <w:r>
                    <w:rPr>
                      <w:rFonts w:ascii="Times New Roman" w:hAnsi="Times New Roman"/>
                      <w:b/>
                      <w:color w:val="000000"/>
                      <w:sz w:val="20"/>
                    </w:rPr>
                    <w:t>Service On-Site Method Guidance:</w:t>
                  </w:r>
                  <w:r>
                    <w:br/>
                  </w:r>
                  <w:r>
                    <w:rPr>
                      <w:rFonts w:ascii="Times New Roman" w:hAnsi="Times New Roman"/>
                      <w:color w:val="000000"/>
                      <w:sz w:val="20"/>
                    </w:rPr>
                    <w:t>Review Tab 2 of the FCC provider portfolio and ensure each certified FCC providers who drives file includes documentation of current auto insurance, if FCC provider transports children.    10% of certified providers (Minimum 3 - Providers selected for home visits)</w:t>
                  </w:r>
                </w:p>
              </w:tc>
            </w:tr>
            <w:tr w:rsidR="00AF70FA" w14:paraId="0823B63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32"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PM - 6: https://www.virtuallabschool.org/fcc/prog-mgmt/lesson-6   </w:t>
                  </w:r>
                  <w:r>
                    <w:br/>
                  </w:r>
                  <w:r>
                    <w:rPr>
                      <w:rFonts w:ascii="Times New Roman" w:hAnsi="Times New Roman"/>
                      <w:color w:val="000000"/>
                      <w:sz w:val="20"/>
                    </w:rPr>
                    <w:t>Ensure each provider has current auto insurance if they transport children.</w:t>
                  </w:r>
                </w:p>
              </w:tc>
            </w:tr>
            <w:tr w:rsidR="00AF70FA" w14:paraId="0823B63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3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63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3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3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3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3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3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63C" w14:textId="77777777" w:rsidR="00AF70FA" w:rsidRDefault="00AF70FA"/>
        </w:tc>
      </w:tr>
      <w:tr w:rsidR="00AF70FA" w14:paraId="0823B65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3E" w14:textId="77777777" w:rsidR="00AF70FA" w:rsidRDefault="00000000">
            <w:pPr>
              <w:spacing w:after="0"/>
            </w:pPr>
            <w:r>
              <w:rPr>
                <w:rFonts w:ascii="Times New Roman" w:hAnsi="Times New Roman"/>
                <w:b/>
                <w:color w:val="000000"/>
                <w:sz w:val="20"/>
              </w:rPr>
              <w:lastRenderedPageBreak/>
              <w:t>A.4.e.3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40" w14:textId="77777777">
              <w:trPr>
                <w:trHeight w:val="90"/>
                <w:tblCellSpacing w:w="0" w:type="auto"/>
              </w:trPr>
              <w:tc>
                <w:tcPr>
                  <w:tcW w:w="12967" w:type="dxa"/>
                  <w:tcMar>
                    <w:top w:w="45" w:type="dxa"/>
                    <w:left w:w="45" w:type="dxa"/>
                    <w:bottom w:w="45" w:type="dxa"/>
                    <w:right w:w="45" w:type="dxa"/>
                  </w:tcMar>
                  <w:vAlign w:val="center"/>
                </w:tcPr>
                <w:p w14:paraId="0823B63F" w14:textId="77777777" w:rsidR="00AF70FA" w:rsidRDefault="00000000">
                  <w:pPr>
                    <w:spacing w:after="0"/>
                  </w:pPr>
                  <w:r>
                    <w:rPr>
                      <w:rFonts w:ascii="Times New Roman" w:hAnsi="Times New Roman"/>
                      <w:color w:val="000000"/>
                      <w:sz w:val="20"/>
                    </w:rPr>
                    <w:t>Family interview results maintained</w:t>
                  </w:r>
                </w:p>
              </w:tc>
            </w:tr>
            <w:tr w:rsidR="00AF70FA" w14:paraId="0823B642" w14:textId="77777777">
              <w:trPr>
                <w:trHeight w:val="90"/>
                <w:tblCellSpacing w:w="0" w:type="auto"/>
              </w:trPr>
              <w:tc>
                <w:tcPr>
                  <w:tcW w:w="12967" w:type="dxa"/>
                  <w:tcMar>
                    <w:top w:w="45" w:type="dxa"/>
                    <w:left w:w="45" w:type="dxa"/>
                    <w:bottom w:w="45" w:type="dxa"/>
                    <w:right w:w="45" w:type="dxa"/>
                  </w:tcMar>
                  <w:vAlign w:val="center"/>
                </w:tcPr>
                <w:p w14:paraId="0823B64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provider files contain the documentation of a family interview.</w:t>
                  </w:r>
                </w:p>
              </w:tc>
            </w:tr>
            <w:tr w:rsidR="00AF70FA" w14:paraId="0823B6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4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6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4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the files reviewed include the results of the family interview.</w:t>
                  </w:r>
                  <w:r>
                    <w:br/>
                  </w:r>
                  <w:r>
                    <w:br/>
                  </w:r>
                  <w:r>
                    <w:rPr>
                      <w:rFonts w:ascii="Times New Roman" w:hAnsi="Times New Roman"/>
                      <w:b/>
                      <w:color w:val="000000"/>
                      <w:sz w:val="20"/>
                    </w:rPr>
                    <w:t>Service On-Site Method Guidance:</w:t>
                  </w:r>
                  <w:r>
                    <w:br/>
                  </w:r>
                  <w:r>
                    <w:rPr>
                      <w:rFonts w:ascii="Times New Roman" w:hAnsi="Times New Roman"/>
                      <w:color w:val="000000"/>
                      <w:sz w:val="20"/>
                    </w:rPr>
                    <w:t>Review Tab 5 of the FCC provider portfolio and ensure each certified FCC Provider has the results of the family interview on file. Ensure interviews are signed and dated.</w:t>
                  </w:r>
                </w:p>
              </w:tc>
            </w:tr>
            <w:tr w:rsidR="00AF70FA" w14:paraId="0823B6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47" w14:textId="16D789A5"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PM -6: https://www.virtuallabschool.org/fcc/prog-mgmt/lesson-6   </w:t>
                  </w:r>
                  <w:r>
                    <w:br/>
                  </w:r>
                  <w:r>
                    <w:rPr>
                      <w:rFonts w:ascii="Times New Roman" w:hAnsi="Times New Roman"/>
                      <w:color w:val="000000"/>
                      <w:sz w:val="20"/>
                    </w:rPr>
                    <w:t xml:space="preserve">Ensure each certified FCC Provider has the results of the family interview on file. Documentation includes a signature, the date completed, and results the applicant and all household members are interviewed prior to certification  NOTE- if not conducted - Memo for Record must be placed in FCC provider's portfolio Tab 5 indicating </w:t>
                  </w:r>
                  <w:r w:rsidR="00D716B7">
                    <w:rPr>
                      <w:rFonts w:ascii="Times New Roman" w:hAnsi="Times New Roman"/>
                      <w:color w:val="000000"/>
                      <w:sz w:val="20"/>
                    </w:rPr>
                    <w:t>an</w:t>
                  </w:r>
                  <w:r>
                    <w:rPr>
                      <w:rFonts w:ascii="Times New Roman" w:hAnsi="Times New Roman"/>
                      <w:color w:val="000000"/>
                      <w:sz w:val="20"/>
                    </w:rPr>
                    <w:t xml:space="preserve"> FCC Family Interview was not completed prior to certification and moving forward certification will not take place unless </w:t>
                  </w:r>
                  <w:r w:rsidR="00D716B7">
                    <w:rPr>
                      <w:rFonts w:ascii="Times New Roman" w:hAnsi="Times New Roman"/>
                      <w:color w:val="000000"/>
                      <w:sz w:val="20"/>
                    </w:rPr>
                    <w:t>an</w:t>
                  </w:r>
                  <w:r>
                    <w:rPr>
                      <w:rFonts w:ascii="Times New Roman" w:hAnsi="Times New Roman"/>
                      <w:color w:val="000000"/>
                      <w:sz w:val="20"/>
                    </w:rPr>
                    <w:t xml:space="preserve"> FCC Family Interview is conducted. Ensure interviews are signed and dated.</w:t>
                  </w:r>
                </w:p>
              </w:tc>
            </w:tr>
            <w:tr w:rsidR="00AF70FA" w14:paraId="0823B64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49"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64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4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4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4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5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4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651" w14:textId="77777777" w:rsidR="00AF70FA" w:rsidRDefault="00AF70FA"/>
        </w:tc>
      </w:tr>
      <w:tr w:rsidR="00AF70FA" w14:paraId="0823B66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53" w14:textId="77777777" w:rsidR="00AF70FA" w:rsidRDefault="00000000">
            <w:pPr>
              <w:spacing w:after="0"/>
            </w:pPr>
            <w:r>
              <w:rPr>
                <w:rFonts w:ascii="Times New Roman" w:hAnsi="Times New Roman"/>
                <w:b/>
                <w:color w:val="000000"/>
                <w:sz w:val="20"/>
              </w:rPr>
              <w:t>A.4.e.4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55" w14:textId="77777777">
              <w:trPr>
                <w:trHeight w:val="90"/>
                <w:tblCellSpacing w:w="0" w:type="auto"/>
              </w:trPr>
              <w:tc>
                <w:tcPr>
                  <w:tcW w:w="12967" w:type="dxa"/>
                  <w:tcMar>
                    <w:top w:w="45" w:type="dxa"/>
                    <w:left w:w="45" w:type="dxa"/>
                    <w:bottom w:w="45" w:type="dxa"/>
                    <w:right w:w="45" w:type="dxa"/>
                  </w:tcMar>
                  <w:vAlign w:val="center"/>
                </w:tcPr>
                <w:p w14:paraId="0823B654" w14:textId="77777777" w:rsidR="00AF70FA" w:rsidRDefault="00000000">
                  <w:pPr>
                    <w:spacing w:after="0"/>
                  </w:pPr>
                  <w:r>
                    <w:rPr>
                      <w:rFonts w:ascii="Times New Roman" w:hAnsi="Times New Roman"/>
                      <w:color w:val="000000"/>
                      <w:sz w:val="20"/>
                    </w:rPr>
                    <w:t>Provider files contain immunization documentation for household members</w:t>
                  </w:r>
                </w:p>
              </w:tc>
            </w:tr>
            <w:tr w:rsidR="00AF70FA" w14:paraId="0823B657" w14:textId="77777777">
              <w:trPr>
                <w:trHeight w:val="90"/>
                <w:tblCellSpacing w:w="0" w:type="auto"/>
              </w:trPr>
              <w:tc>
                <w:tcPr>
                  <w:tcW w:w="12967" w:type="dxa"/>
                  <w:tcMar>
                    <w:top w:w="45" w:type="dxa"/>
                    <w:left w:w="45" w:type="dxa"/>
                    <w:bottom w:w="45" w:type="dxa"/>
                    <w:right w:w="45" w:type="dxa"/>
                  </w:tcMar>
                  <w:vAlign w:val="center"/>
                </w:tcPr>
                <w:p w14:paraId="0823B65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provider files contain documentation of required immunizations for all household members.</w:t>
                  </w:r>
                </w:p>
              </w:tc>
            </w:tr>
            <w:tr w:rsidR="00AF70FA" w14:paraId="0823B6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5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6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5A" w14:textId="77777777" w:rsidR="00AF70FA" w:rsidRDefault="00000000">
                  <w:pPr>
                    <w:spacing w:after="0"/>
                  </w:pPr>
                  <w:r>
                    <w:rPr>
                      <w:rFonts w:ascii="Times New Roman" w:hAnsi="Times New Roman"/>
                      <w:b/>
                      <w:color w:val="000000"/>
                      <w:sz w:val="20"/>
                    </w:rPr>
                    <w:lastRenderedPageBreak/>
                    <w:t>On-Site Method Guidance:</w:t>
                  </w:r>
                  <w:r>
                    <w:rPr>
                      <w:rFonts w:ascii="Times New Roman" w:hAnsi="Times New Roman"/>
                      <w:color w:val="000000"/>
                      <w:sz w:val="20"/>
                    </w:rPr>
                    <w:t xml:space="preserve">     </w:t>
                  </w:r>
                  <w:r>
                    <w:br/>
                  </w:r>
                  <w:r>
                    <w:rPr>
                      <w:rFonts w:ascii="Times New Roman" w:hAnsi="Times New Roman"/>
                      <w:color w:val="000000"/>
                      <w:sz w:val="20"/>
                    </w:rPr>
                    <w:t xml:space="preserve">Verify there is a system in place to ensure FCC Provider files contain documentation of current immunizations for all household members or there is a medical or religious exemption documented.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FCC Providers files to ensure immunizations are up to date. (Minimum 3 - Providers selected for home visits). </w:t>
                  </w:r>
                  <w:r>
                    <w:br/>
                  </w:r>
                  <w:r>
                    <w:br/>
                  </w:r>
                  <w:r>
                    <w:rPr>
                      <w:rFonts w:ascii="Times New Roman" w:hAnsi="Times New Roman"/>
                      <w:b/>
                      <w:color w:val="000000"/>
                      <w:sz w:val="20"/>
                    </w:rPr>
                    <w:t>Virtual Method Guidance:</w:t>
                  </w:r>
                  <w:r>
                    <w:br/>
                  </w:r>
                  <w:r>
                    <w:rPr>
                      <w:rFonts w:ascii="Times New Roman" w:hAnsi="Times New Roman"/>
                      <w:color w:val="000000"/>
                      <w:sz w:val="20"/>
                    </w:rPr>
                    <w:t>Review FCC Providers files to ensure immunizations are up to date. (Minimum 3 - Providers selected for home visits).</w:t>
                  </w:r>
                </w:p>
              </w:tc>
            </w:tr>
            <w:tr w:rsidR="00AF70FA" w14:paraId="0823B65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5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PM - 6: https://www.virtuallabschool.org/fcc/prog-mgmt/lesson-6   </w:t>
                  </w:r>
                  <w:r>
                    <w:br/>
                  </w:r>
                  <w:r>
                    <w:rPr>
                      <w:rFonts w:ascii="Times New Roman" w:hAnsi="Times New Roman"/>
                      <w:color w:val="000000"/>
                      <w:sz w:val="20"/>
                    </w:rPr>
                    <w:t>Verify there is a system in place to ensure all providers, their household members and the FCC Coordinator have current immunizations on file or an approved waiver. Maintain a list of exemptions by immunization.</w:t>
                  </w:r>
                </w:p>
              </w:tc>
            </w:tr>
            <w:tr w:rsidR="00AF70FA" w14:paraId="0823B65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5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66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6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6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6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6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64"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666" w14:textId="77777777" w:rsidR="00AF70FA" w:rsidRDefault="00AF70FA"/>
        </w:tc>
      </w:tr>
      <w:tr w:rsidR="00AF70FA" w14:paraId="0823B669"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cMar>
              <w:top w:w="45" w:type="dxa"/>
              <w:left w:w="45" w:type="dxa"/>
              <w:bottom w:w="45" w:type="dxa"/>
              <w:right w:w="45" w:type="dxa"/>
            </w:tcMar>
            <w:vAlign w:val="center"/>
          </w:tcPr>
          <w:p w14:paraId="0823B668" w14:textId="77777777" w:rsidR="00AF70FA" w:rsidRDefault="00000000">
            <w:pPr>
              <w:spacing w:after="0"/>
            </w:pPr>
            <w:r>
              <w:rPr>
                <w:rFonts w:ascii="Times New Roman" w:hAnsi="Times New Roman"/>
                <w:b/>
                <w:color w:val="000000"/>
                <w:sz w:val="20"/>
              </w:rPr>
              <w:lastRenderedPageBreak/>
              <w:t>B Facilities, Health, Safety, and Risk Management</w:t>
            </w:r>
          </w:p>
        </w:tc>
      </w:tr>
      <w:tr w:rsidR="00AF70FA" w14:paraId="0823B66B"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66A" w14:textId="77777777" w:rsidR="00AF70FA" w:rsidRDefault="00000000">
            <w:pPr>
              <w:spacing w:after="0"/>
            </w:pPr>
            <w:r>
              <w:rPr>
                <w:rFonts w:ascii="Times New Roman" w:hAnsi="Times New Roman"/>
                <w:b/>
                <w:color w:val="000000"/>
                <w:sz w:val="20"/>
              </w:rPr>
              <w:t>B.1 Background Checks</w:t>
            </w:r>
          </w:p>
        </w:tc>
      </w:tr>
      <w:tr w:rsidR="00AF70FA" w14:paraId="0823B66E"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6C" w14:textId="77777777" w:rsidR="00AF70FA" w:rsidRDefault="00000000">
            <w:pPr>
              <w:spacing w:after="0"/>
            </w:pPr>
            <w:r>
              <w:rPr>
                <w:rFonts w:ascii="Times New Roman" w:hAnsi="Times New Roman"/>
                <w:b/>
                <w:color w:val="000000"/>
                <w:sz w:val="20"/>
              </w:rPr>
              <w:t>B.1.b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6D" w14:textId="77777777" w:rsidR="00AF70FA" w:rsidRDefault="00000000">
            <w:pPr>
              <w:spacing w:after="0"/>
            </w:pPr>
            <w:r>
              <w:rPr>
                <w:rFonts w:ascii="Times New Roman" w:hAnsi="Times New Roman"/>
                <w:color w:val="000000"/>
                <w:sz w:val="20"/>
              </w:rPr>
              <w:t>CYP Staff Background Checks</w:t>
            </w:r>
          </w:p>
        </w:tc>
      </w:tr>
      <w:tr w:rsidR="00AF70FA" w14:paraId="0823B671"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6F"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7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Background checks for CYP staff are completed and documentation maintained by the program.</w:t>
            </w:r>
          </w:p>
        </w:tc>
      </w:tr>
      <w:tr w:rsidR="00AF70FA" w14:paraId="0823B674"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72"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73"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individuals working in programs have been properly vetted.</w:t>
            </w:r>
          </w:p>
        </w:tc>
      </w:tr>
      <w:tr w:rsidR="00AF70FA" w14:paraId="0823B676"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675" w14:textId="77777777" w:rsidR="00AF70FA" w:rsidRDefault="00000000">
            <w:pPr>
              <w:spacing w:after="0"/>
              <w:jc w:val="center"/>
            </w:pPr>
            <w:r>
              <w:rPr>
                <w:rFonts w:ascii="Times New Roman" w:hAnsi="Times New Roman"/>
                <w:b/>
                <w:color w:val="FFFFFF"/>
                <w:sz w:val="20"/>
              </w:rPr>
              <w:t>COMPONENTS</w:t>
            </w:r>
          </w:p>
        </w:tc>
      </w:tr>
      <w:tr w:rsidR="00AF70FA" w14:paraId="0823B68B"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77" w14:textId="77777777" w:rsidR="00AF70FA" w:rsidRDefault="00000000">
            <w:pPr>
              <w:spacing w:after="0"/>
            </w:pPr>
            <w:r>
              <w:rPr>
                <w:rFonts w:ascii="Times New Roman" w:hAnsi="Times New Roman"/>
                <w:b/>
                <w:color w:val="000000"/>
                <w:sz w:val="20"/>
              </w:rPr>
              <w:t>B.1.b.6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79" w14:textId="77777777">
              <w:trPr>
                <w:trHeight w:val="90"/>
                <w:tblCellSpacing w:w="0" w:type="auto"/>
              </w:trPr>
              <w:tc>
                <w:tcPr>
                  <w:tcW w:w="12967" w:type="dxa"/>
                  <w:tcMar>
                    <w:top w:w="45" w:type="dxa"/>
                    <w:left w:w="45" w:type="dxa"/>
                    <w:bottom w:w="45" w:type="dxa"/>
                    <w:right w:w="45" w:type="dxa"/>
                  </w:tcMar>
                  <w:vAlign w:val="center"/>
                </w:tcPr>
                <w:p w14:paraId="0823B678" w14:textId="77777777" w:rsidR="00AF70FA" w:rsidRDefault="00000000">
                  <w:pPr>
                    <w:spacing w:after="0"/>
                  </w:pPr>
                  <w:r>
                    <w:rPr>
                      <w:rFonts w:ascii="Times New Roman" w:hAnsi="Times New Roman"/>
                      <w:color w:val="000000"/>
                      <w:sz w:val="20"/>
                    </w:rPr>
                    <w:t>Statement of Admission current for CYP staff</w:t>
                  </w:r>
                </w:p>
              </w:tc>
            </w:tr>
            <w:tr w:rsidR="00AF70FA" w14:paraId="0823B67B" w14:textId="77777777">
              <w:trPr>
                <w:trHeight w:val="90"/>
                <w:tblCellSpacing w:w="0" w:type="auto"/>
              </w:trPr>
              <w:tc>
                <w:tcPr>
                  <w:tcW w:w="12967" w:type="dxa"/>
                  <w:tcMar>
                    <w:top w:w="45" w:type="dxa"/>
                    <w:left w:w="45" w:type="dxa"/>
                    <w:bottom w:w="45" w:type="dxa"/>
                    <w:right w:w="45" w:type="dxa"/>
                  </w:tcMar>
                  <w:vAlign w:val="center"/>
                </w:tcPr>
                <w:p w14:paraId="0823B67A"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DD Form 2981, "Basic Criminal History and Statement of Admission," is current for all CYP staff.</w:t>
                  </w:r>
                </w:p>
              </w:tc>
            </w:tr>
            <w:tr w:rsidR="00AF70FA" w14:paraId="0823B6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7C"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67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7E"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that CYP staff have a current DD Form 2981, "Basic Criminal History and Statement of Admission," on file.</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Ensure DD Form 2981 Statement of Admission is current. Review personnel file. There is no requirement to upload in CSO tool.   Sample Size- 10% of direct care staff (Minimum 6, Maximum 15) * At least 2 records of staff hired within past 12 months * At least 2 records of staff onboard for 12 - 24 months * At least 2 records of staff onboard at least 5 years. Review at least 1 Director/Assistant Director, at least 1 T&amp;C, 1 admin, 1 cook, 1 School Liaison, 1 each (Teen Coordinator, Sports and Fitness Coordinator, Instructional Class Coordinator) </w:t>
                  </w:r>
                  <w:r>
                    <w:br/>
                  </w:r>
                  <w:r>
                    <w:br/>
                  </w:r>
                  <w:r>
                    <w:rPr>
                      <w:rFonts w:ascii="Times New Roman" w:hAnsi="Times New Roman"/>
                      <w:b/>
                      <w:color w:val="000000"/>
                      <w:sz w:val="20"/>
                    </w:rPr>
                    <w:lastRenderedPageBreak/>
                    <w:t>Virtual Method Guidance:</w:t>
                  </w:r>
                  <w:r>
                    <w:br/>
                  </w:r>
                  <w:r>
                    <w:rPr>
                      <w:rFonts w:ascii="Times New Roman" w:hAnsi="Times New Roman"/>
                      <w:color w:val="000000"/>
                      <w:sz w:val="20"/>
                    </w:rPr>
                    <w:t>Ensure DD Form 2981 Statement of Admission is current. Review personnel file. There is no requirement to upload in CSO tool.   Sample Size- 10% of direct care staff (Minimum 6, Maximum 15) * At least 2 records of staff hired within past 12 months * At least 2 records of staff onboard for 12 - 24 months * At least 2 records of staff onboard at least 5 years. Review at least 1 Director/Assistant Director, at least 1 T&amp;C, 1 admin, 1 cook, 1 School Liaison, 1 each (Teen Coordinator, Sports and Fitness Coordinator, Instructional Class Coordinator)</w:t>
                  </w:r>
                </w:p>
              </w:tc>
            </w:tr>
            <w:tr w:rsidR="00AF70FA" w14:paraId="0823B68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80"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A Statement of Admission is on file and current for all personnel. Maintain copies in personnel file.</w:t>
                  </w:r>
                </w:p>
              </w:tc>
            </w:tr>
            <w:tr w:rsidR="00AF70FA" w14:paraId="0823B68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82"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68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84"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8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86"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89"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88"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68A" w14:textId="77777777" w:rsidR="00AF70FA" w:rsidRDefault="00AF70FA"/>
        </w:tc>
      </w:tr>
      <w:tr w:rsidR="00AF70FA" w14:paraId="0823B6A0"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8C" w14:textId="77777777" w:rsidR="00AF70FA" w:rsidRDefault="00000000">
            <w:pPr>
              <w:spacing w:after="0"/>
            </w:pPr>
            <w:r>
              <w:rPr>
                <w:rFonts w:ascii="Times New Roman" w:hAnsi="Times New Roman"/>
                <w:b/>
                <w:color w:val="000000"/>
                <w:sz w:val="20"/>
              </w:rPr>
              <w:lastRenderedPageBreak/>
              <w:t>B.1.b.7</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8E" w14:textId="77777777">
              <w:trPr>
                <w:trHeight w:val="90"/>
                <w:tblCellSpacing w:w="0" w:type="auto"/>
              </w:trPr>
              <w:tc>
                <w:tcPr>
                  <w:tcW w:w="12967" w:type="dxa"/>
                  <w:tcMar>
                    <w:top w:w="45" w:type="dxa"/>
                    <w:left w:w="45" w:type="dxa"/>
                    <w:bottom w:w="45" w:type="dxa"/>
                    <w:right w:w="45" w:type="dxa"/>
                  </w:tcMar>
                  <w:vAlign w:val="center"/>
                </w:tcPr>
                <w:p w14:paraId="0823B68D" w14:textId="77777777" w:rsidR="00AF70FA" w:rsidRDefault="00000000">
                  <w:pPr>
                    <w:spacing w:after="0"/>
                  </w:pPr>
                  <w:r>
                    <w:rPr>
                      <w:rFonts w:ascii="Times New Roman" w:hAnsi="Times New Roman"/>
                      <w:color w:val="000000"/>
                      <w:sz w:val="20"/>
                    </w:rPr>
                    <w:t xml:space="preserve"> Background check submissions tracked for CYP staff</w:t>
                  </w:r>
                </w:p>
              </w:tc>
            </w:tr>
            <w:tr w:rsidR="00AF70FA" w14:paraId="0823B690" w14:textId="77777777">
              <w:trPr>
                <w:trHeight w:val="90"/>
                <w:tblCellSpacing w:w="0" w:type="auto"/>
              </w:trPr>
              <w:tc>
                <w:tcPr>
                  <w:tcW w:w="12967" w:type="dxa"/>
                  <w:tcMar>
                    <w:top w:w="45" w:type="dxa"/>
                    <w:left w:w="45" w:type="dxa"/>
                    <w:bottom w:w="45" w:type="dxa"/>
                    <w:right w:w="45" w:type="dxa"/>
                  </w:tcMar>
                  <w:vAlign w:val="center"/>
                </w:tcPr>
                <w:p w14:paraId="0823B68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system is in place to follow up with the office of responsibility on any background check submissions that have not been completed.</w:t>
                  </w:r>
                </w:p>
              </w:tc>
            </w:tr>
            <w:tr w:rsidR="00AF70FA" w14:paraId="0823B69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91"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69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93"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the documentation to identify background checks that have not been completed. Ask the Director the process for following up with the responsible office. Follow-up actions and the reason for any delays and corrective actions are documented, as applicable. </w:t>
                  </w:r>
                  <w:r>
                    <w:br/>
                  </w:r>
                  <w:r>
                    <w:br/>
                  </w:r>
                  <w:r>
                    <w:rPr>
                      <w:rFonts w:ascii="Times New Roman" w:hAnsi="Times New Roman"/>
                      <w:b/>
                      <w:color w:val="000000"/>
                      <w:sz w:val="20"/>
                    </w:rPr>
                    <w:t>Service On-Site Method Guidance:</w:t>
                  </w:r>
                  <w:r>
                    <w:br/>
                  </w:r>
                  <w:r>
                    <w:rPr>
                      <w:rFonts w:ascii="Times New Roman" w:hAnsi="Times New Roman"/>
                      <w:color w:val="000000"/>
                      <w:sz w:val="20"/>
                    </w:rPr>
                    <w:t>Ask Program Managers the process for following up with the responsible office. Responses should include checking CSO for checks that haven't been completed or tracking with personal spreadsheet.   NOTE: Check with the Flight Chief on management staff they oversee.</w:t>
                  </w:r>
                </w:p>
              </w:tc>
            </w:tr>
            <w:tr w:rsidR="00AF70FA" w14:paraId="0823B69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95"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Program Directors are required to track background checks either in CSO or by using a spreadsheet. Follow-up actions to HR/CPO and the reason for any delays and corrective actions are documented, as applicable. Managers must be able to explain to inspectors how uncompleted checks are checked.   SLP on the new SCPD require a Tier 3 (Secret) Clearance.</w:t>
                  </w:r>
                </w:p>
              </w:tc>
            </w:tr>
            <w:tr w:rsidR="00AF70FA" w14:paraId="0823B69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97"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69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99"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9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9B"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9E"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9D"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1402.5  -- PL 101-647 SEC 231 DODI 6060.02  -- E3.7</w:t>
                  </w:r>
                </w:p>
              </w:tc>
            </w:tr>
          </w:tbl>
          <w:p w14:paraId="0823B69F" w14:textId="77777777" w:rsidR="00AF70FA" w:rsidRDefault="00AF70FA"/>
        </w:tc>
      </w:tr>
      <w:tr w:rsidR="00AF70FA" w14:paraId="0823B6B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A1" w14:textId="77777777" w:rsidR="00AF70FA" w:rsidRDefault="00000000">
            <w:pPr>
              <w:spacing w:after="0"/>
            </w:pPr>
            <w:r>
              <w:rPr>
                <w:rFonts w:ascii="Times New Roman" w:hAnsi="Times New Roman"/>
                <w:b/>
                <w:color w:val="000000"/>
                <w:sz w:val="20"/>
              </w:rPr>
              <w:t>B.1.b.8</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A3" w14:textId="77777777">
              <w:trPr>
                <w:trHeight w:val="90"/>
                <w:tblCellSpacing w:w="0" w:type="auto"/>
              </w:trPr>
              <w:tc>
                <w:tcPr>
                  <w:tcW w:w="12967" w:type="dxa"/>
                  <w:tcMar>
                    <w:top w:w="45" w:type="dxa"/>
                    <w:left w:w="45" w:type="dxa"/>
                    <w:bottom w:w="45" w:type="dxa"/>
                    <w:right w:w="45" w:type="dxa"/>
                  </w:tcMar>
                  <w:vAlign w:val="center"/>
                </w:tcPr>
                <w:p w14:paraId="0823B6A2" w14:textId="77777777" w:rsidR="00AF70FA" w:rsidRDefault="00000000">
                  <w:pPr>
                    <w:spacing w:after="0"/>
                  </w:pPr>
                  <w:r>
                    <w:rPr>
                      <w:rFonts w:ascii="Times New Roman" w:hAnsi="Times New Roman"/>
                      <w:color w:val="000000"/>
                      <w:sz w:val="20"/>
                    </w:rPr>
                    <w:t>CSO Tool Utilized</w:t>
                  </w:r>
                </w:p>
              </w:tc>
            </w:tr>
            <w:tr w:rsidR="00AF70FA" w14:paraId="0823B6A5" w14:textId="77777777">
              <w:trPr>
                <w:trHeight w:val="90"/>
                <w:tblCellSpacing w:w="0" w:type="auto"/>
              </w:trPr>
              <w:tc>
                <w:tcPr>
                  <w:tcW w:w="12967" w:type="dxa"/>
                  <w:tcMar>
                    <w:top w:w="45" w:type="dxa"/>
                    <w:left w:w="45" w:type="dxa"/>
                    <w:bottom w:w="45" w:type="dxa"/>
                    <w:right w:w="45" w:type="dxa"/>
                  </w:tcMar>
                  <w:vAlign w:val="center"/>
                </w:tcPr>
                <w:p w14:paraId="0823B6A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Background checks are uploaded into the CSO system</w:t>
                  </w:r>
                </w:p>
              </w:tc>
            </w:tr>
            <w:tr w:rsidR="00AF70FA" w14:paraId="0823B6A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A6"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6A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A8" w14:textId="77777777" w:rsidR="00AF70FA" w:rsidRDefault="00000000">
                  <w:pPr>
                    <w:spacing w:after="0"/>
                  </w:pPr>
                  <w:r>
                    <w:rPr>
                      <w:rFonts w:ascii="Times New Roman" w:hAnsi="Times New Roman"/>
                      <w:b/>
                      <w:color w:val="000000"/>
                      <w:sz w:val="20"/>
                    </w:rPr>
                    <w:lastRenderedPageBreak/>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CYP staff, contractors, providers, families background checks are uploaded into the CSO system. Make determination at the end of the review. </w:t>
                  </w:r>
                  <w:r>
                    <w:br/>
                  </w:r>
                  <w:r>
                    <w:br/>
                  </w:r>
                  <w:r>
                    <w:rPr>
                      <w:rFonts w:ascii="Times New Roman" w:hAnsi="Times New Roman"/>
                      <w:b/>
                      <w:color w:val="000000"/>
                      <w:sz w:val="20"/>
                    </w:rPr>
                    <w:t>Virtual Method Guidance:</w:t>
                  </w:r>
                  <w:r>
                    <w:br/>
                  </w:r>
                  <w:r>
                    <w:rPr>
                      <w:rFonts w:ascii="Times New Roman" w:hAnsi="Times New Roman"/>
                      <w:color w:val="000000"/>
                      <w:sz w:val="20"/>
                    </w:rPr>
                    <w:t>CYP staff, contractors, providers, families background checks are uploaded into the CSO system. Make determination at the end of the review.</w:t>
                  </w:r>
                </w:p>
              </w:tc>
            </w:tr>
            <w:tr w:rsidR="00AF70FA" w14:paraId="0823B6A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AA"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CYP staff, contractors, providers, families background checks are uploaded into the CSO system.</w:t>
                  </w:r>
                </w:p>
              </w:tc>
            </w:tr>
            <w:tr w:rsidR="00AF70FA" w14:paraId="0823B6A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A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A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A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B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B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6B2" w14:textId="77777777" w:rsidR="00AF70FA" w:rsidRDefault="00AF70FA"/>
        </w:tc>
      </w:tr>
      <w:tr w:rsidR="00AF70FA" w14:paraId="0823B6B6"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B4" w14:textId="77777777" w:rsidR="00AF70FA" w:rsidRDefault="00000000">
            <w:pPr>
              <w:spacing w:after="0"/>
            </w:pPr>
            <w:r>
              <w:rPr>
                <w:rFonts w:ascii="Times New Roman" w:hAnsi="Times New Roman"/>
                <w:b/>
                <w:color w:val="000000"/>
                <w:sz w:val="20"/>
              </w:rPr>
              <w:lastRenderedPageBreak/>
              <w:t>B.1.e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B5" w14:textId="77777777" w:rsidR="00AF70FA" w:rsidRDefault="00000000">
            <w:pPr>
              <w:spacing w:after="0"/>
            </w:pPr>
            <w:r>
              <w:rPr>
                <w:rFonts w:ascii="Times New Roman" w:hAnsi="Times New Roman"/>
                <w:color w:val="000000"/>
                <w:sz w:val="20"/>
              </w:rPr>
              <w:t>Family Child Care Provider Background Checks</w:t>
            </w:r>
          </w:p>
        </w:tc>
      </w:tr>
      <w:tr w:rsidR="00AF70FA" w14:paraId="0823B6B9"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B7"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B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Background checks are completed on FCC providers/substitute providers and documentation maintained by the program.</w:t>
            </w:r>
          </w:p>
        </w:tc>
      </w:tr>
      <w:tr w:rsidR="00AF70FA" w14:paraId="0823B6BC"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BA"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BB"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individuals working in programs have been properly vetted.</w:t>
            </w:r>
          </w:p>
        </w:tc>
      </w:tr>
      <w:tr w:rsidR="00AF70FA" w14:paraId="0823B6BE"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6BD" w14:textId="77777777" w:rsidR="00AF70FA" w:rsidRDefault="00000000">
            <w:pPr>
              <w:spacing w:after="0"/>
              <w:jc w:val="center"/>
            </w:pPr>
            <w:r>
              <w:rPr>
                <w:rFonts w:ascii="Times New Roman" w:hAnsi="Times New Roman"/>
                <w:b/>
                <w:color w:val="FFFFFF"/>
                <w:sz w:val="20"/>
              </w:rPr>
              <w:t>COMPONENTS</w:t>
            </w:r>
          </w:p>
        </w:tc>
      </w:tr>
      <w:tr w:rsidR="00AF70FA" w14:paraId="0823B6D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BF" w14:textId="77777777" w:rsidR="00AF70FA" w:rsidRDefault="00000000">
            <w:pPr>
              <w:spacing w:after="0"/>
            </w:pPr>
            <w:r>
              <w:rPr>
                <w:rFonts w:ascii="Times New Roman" w:hAnsi="Times New Roman"/>
                <w:b/>
                <w:color w:val="000000"/>
                <w:sz w:val="20"/>
              </w:rPr>
              <w:t>B.1.e.6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C1" w14:textId="77777777">
              <w:trPr>
                <w:trHeight w:val="90"/>
                <w:tblCellSpacing w:w="0" w:type="auto"/>
              </w:trPr>
              <w:tc>
                <w:tcPr>
                  <w:tcW w:w="12967" w:type="dxa"/>
                  <w:tcMar>
                    <w:top w:w="45" w:type="dxa"/>
                    <w:left w:w="45" w:type="dxa"/>
                    <w:bottom w:w="45" w:type="dxa"/>
                    <w:right w:w="45" w:type="dxa"/>
                  </w:tcMar>
                  <w:vAlign w:val="center"/>
                </w:tcPr>
                <w:p w14:paraId="0823B6C0" w14:textId="77777777" w:rsidR="00AF70FA" w:rsidRDefault="00000000">
                  <w:pPr>
                    <w:spacing w:after="0"/>
                  </w:pPr>
                  <w:r>
                    <w:rPr>
                      <w:rFonts w:ascii="Times New Roman" w:hAnsi="Times New Roman"/>
                      <w:color w:val="000000"/>
                      <w:sz w:val="20"/>
                    </w:rPr>
                    <w:t>Statement of Admission current for providers</w:t>
                  </w:r>
                </w:p>
              </w:tc>
            </w:tr>
            <w:tr w:rsidR="00AF70FA" w14:paraId="0823B6C3" w14:textId="77777777">
              <w:trPr>
                <w:trHeight w:val="90"/>
                <w:tblCellSpacing w:w="0" w:type="auto"/>
              </w:trPr>
              <w:tc>
                <w:tcPr>
                  <w:tcW w:w="12967" w:type="dxa"/>
                  <w:tcMar>
                    <w:top w:w="45" w:type="dxa"/>
                    <w:left w:w="45" w:type="dxa"/>
                    <w:bottom w:w="45" w:type="dxa"/>
                    <w:right w:w="45" w:type="dxa"/>
                  </w:tcMar>
                  <w:vAlign w:val="center"/>
                </w:tcPr>
                <w:p w14:paraId="0823B6C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DD Form 2981, "Basic Criminal History and Statement of Admission," is current for all FCC providers/substitute providers.</w:t>
                  </w:r>
                </w:p>
              </w:tc>
            </w:tr>
            <w:tr w:rsidR="00AF70FA" w14:paraId="0823B6C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C4"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6C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C6"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FCC providers have a current DD Form 2981, "Basic Criminal History and Statement of Admission," on file.</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Check personnel file for the current Statement of Admission, DD Form 2981 on file. Review the 3 provider's files for home visits. </w:t>
                  </w:r>
                  <w:r>
                    <w:br/>
                  </w:r>
                  <w:r>
                    <w:br/>
                  </w:r>
                  <w:r>
                    <w:rPr>
                      <w:rFonts w:ascii="Times New Roman" w:hAnsi="Times New Roman"/>
                      <w:b/>
                      <w:color w:val="000000"/>
                      <w:sz w:val="20"/>
                    </w:rPr>
                    <w:t>Virtual Method Guidance:</w:t>
                  </w:r>
                  <w:r>
                    <w:br/>
                  </w:r>
                  <w:r>
                    <w:rPr>
                      <w:rFonts w:ascii="Times New Roman" w:hAnsi="Times New Roman"/>
                      <w:color w:val="000000"/>
                      <w:sz w:val="20"/>
                    </w:rPr>
                    <w:t>Check personnel file for Statement of Admission, DD Form 2981 on file. Review the 3 provider's files for home visits.</w:t>
                  </w:r>
                </w:p>
              </w:tc>
            </w:tr>
            <w:tr w:rsidR="00AF70FA" w14:paraId="0823B6C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C8"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Ensure providers have a current Basic Criminal History and Statement of Admission, DD Form 2981 on file. The DD Form 2981 must be completed in its entirety and signed.</w:t>
                  </w:r>
                </w:p>
              </w:tc>
            </w:tr>
            <w:tr w:rsidR="00AF70FA" w14:paraId="0823B6C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CA"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6C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C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C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C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D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D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6D2" w14:textId="77777777" w:rsidR="00AF70FA" w:rsidRDefault="00AF70FA"/>
        </w:tc>
      </w:tr>
      <w:tr w:rsidR="00AF70FA" w14:paraId="0823B6E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D4" w14:textId="77777777" w:rsidR="00AF70FA" w:rsidRDefault="00000000">
            <w:pPr>
              <w:spacing w:after="0"/>
            </w:pPr>
            <w:r>
              <w:rPr>
                <w:rFonts w:ascii="Times New Roman" w:hAnsi="Times New Roman"/>
                <w:b/>
                <w:color w:val="000000"/>
                <w:sz w:val="20"/>
              </w:rPr>
              <w:lastRenderedPageBreak/>
              <w:t>B.1.e.7</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D6" w14:textId="77777777">
              <w:trPr>
                <w:trHeight w:val="90"/>
                <w:tblCellSpacing w:w="0" w:type="auto"/>
              </w:trPr>
              <w:tc>
                <w:tcPr>
                  <w:tcW w:w="12967" w:type="dxa"/>
                  <w:tcMar>
                    <w:top w:w="45" w:type="dxa"/>
                    <w:left w:w="45" w:type="dxa"/>
                    <w:bottom w:w="45" w:type="dxa"/>
                    <w:right w:w="45" w:type="dxa"/>
                  </w:tcMar>
                  <w:vAlign w:val="center"/>
                </w:tcPr>
                <w:p w14:paraId="0823B6D5" w14:textId="77777777" w:rsidR="00AF70FA" w:rsidRDefault="00000000">
                  <w:pPr>
                    <w:spacing w:after="0"/>
                  </w:pPr>
                  <w:r>
                    <w:rPr>
                      <w:rFonts w:ascii="Times New Roman" w:hAnsi="Times New Roman"/>
                      <w:color w:val="000000"/>
                      <w:sz w:val="20"/>
                    </w:rPr>
                    <w:t>Background check submissions tracked for providers</w:t>
                  </w:r>
                </w:p>
              </w:tc>
            </w:tr>
            <w:tr w:rsidR="00AF70FA" w14:paraId="0823B6D8" w14:textId="77777777">
              <w:trPr>
                <w:trHeight w:val="90"/>
                <w:tblCellSpacing w:w="0" w:type="auto"/>
              </w:trPr>
              <w:tc>
                <w:tcPr>
                  <w:tcW w:w="12967" w:type="dxa"/>
                  <w:tcMar>
                    <w:top w:w="45" w:type="dxa"/>
                    <w:left w:w="45" w:type="dxa"/>
                    <w:bottom w:w="45" w:type="dxa"/>
                    <w:right w:w="45" w:type="dxa"/>
                  </w:tcMar>
                  <w:vAlign w:val="center"/>
                </w:tcPr>
                <w:p w14:paraId="0823B6D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system is in place to follow up with the office of responsibility on any background check submissions that have not been completed.</w:t>
                  </w:r>
                </w:p>
              </w:tc>
            </w:tr>
            <w:tr w:rsidR="00AF70FA" w14:paraId="0823B6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D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6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D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the documentation to identify background checks that have not been completed. Ask the Director the process for following up with the responsible office. Follow-up actions and the reason for any delays and corrective actions are documented, as applicable.</w:t>
                  </w:r>
                  <w:r>
                    <w:br/>
                  </w:r>
                  <w:r>
                    <w:br/>
                  </w:r>
                  <w:r>
                    <w:rPr>
                      <w:rFonts w:ascii="Times New Roman" w:hAnsi="Times New Roman"/>
                      <w:b/>
                      <w:color w:val="000000"/>
                      <w:sz w:val="20"/>
                    </w:rPr>
                    <w:t>Service On-Site Method Guidance:</w:t>
                  </w:r>
                  <w:r>
                    <w:br/>
                  </w:r>
                  <w:r>
                    <w:rPr>
                      <w:rFonts w:ascii="Times New Roman" w:hAnsi="Times New Roman"/>
                      <w:color w:val="000000"/>
                      <w:sz w:val="20"/>
                    </w:rPr>
                    <w:t>Ask program manager the system in place on how incomplete background checks are tracked. Responses should include CSO tool and/or spreadsheet and notification to office of responsibility.</w:t>
                  </w:r>
                </w:p>
              </w:tc>
            </w:tr>
            <w:tr w:rsidR="00AF70FA" w14:paraId="0823B6D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DD"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A system is in place to follow-up with incomplete background checks.</w:t>
                  </w:r>
                </w:p>
              </w:tc>
            </w:tr>
            <w:tr w:rsidR="00AF70FA" w14:paraId="0823B6E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D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6E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E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6E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E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6E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6E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6E7" w14:textId="77777777" w:rsidR="00AF70FA" w:rsidRDefault="00AF70FA"/>
        </w:tc>
      </w:tr>
      <w:tr w:rsidR="00AF70FA" w14:paraId="0823B6EB"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E9" w14:textId="77777777" w:rsidR="00AF70FA" w:rsidRDefault="00000000">
            <w:pPr>
              <w:spacing w:after="0"/>
            </w:pPr>
            <w:r>
              <w:rPr>
                <w:rFonts w:ascii="Times New Roman" w:hAnsi="Times New Roman"/>
                <w:b/>
                <w:color w:val="000000"/>
                <w:sz w:val="20"/>
              </w:rPr>
              <w:t>B.1.f</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6EA" w14:textId="77777777" w:rsidR="00AF70FA" w:rsidRDefault="00000000">
            <w:pPr>
              <w:spacing w:after="0"/>
            </w:pPr>
            <w:r>
              <w:rPr>
                <w:rFonts w:ascii="Times New Roman" w:hAnsi="Times New Roman"/>
                <w:color w:val="000000"/>
                <w:sz w:val="20"/>
              </w:rPr>
              <w:t>Family Child Care Provider Family Member Background Checks</w:t>
            </w:r>
          </w:p>
        </w:tc>
      </w:tr>
      <w:tr w:rsidR="00AF70FA" w14:paraId="0823B6EE"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EC"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E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Background checks are completed on household members who are 18 years of age and older and who reside in the FCC home.</w:t>
            </w:r>
          </w:p>
        </w:tc>
      </w:tr>
      <w:tr w:rsidR="00AF70FA" w14:paraId="0823B6F1"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6EF"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F0"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individuals with access to children during operating hours have been properly vetted.</w:t>
            </w:r>
          </w:p>
        </w:tc>
      </w:tr>
      <w:tr w:rsidR="00AF70FA" w14:paraId="0823B6F3"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6F2" w14:textId="77777777" w:rsidR="00AF70FA" w:rsidRDefault="00000000">
            <w:pPr>
              <w:spacing w:after="0"/>
              <w:jc w:val="center"/>
            </w:pPr>
            <w:r>
              <w:rPr>
                <w:rFonts w:ascii="Times New Roman" w:hAnsi="Times New Roman"/>
                <w:b/>
                <w:color w:val="FFFFFF"/>
                <w:sz w:val="20"/>
              </w:rPr>
              <w:t>COMPONENTS</w:t>
            </w:r>
          </w:p>
        </w:tc>
      </w:tr>
      <w:tr w:rsidR="00AF70FA" w14:paraId="0823B70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6F4" w14:textId="77777777" w:rsidR="00AF70FA" w:rsidRDefault="00000000">
            <w:pPr>
              <w:spacing w:after="0"/>
            </w:pPr>
            <w:r>
              <w:rPr>
                <w:rFonts w:ascii="Times New Roman" w:hAnsi="Times New Roman"/>
                <w:b/>
                <w:color w:val="000000"/>
                <w:sz w:val="20"/>
              </w:rPr>
              <w:t>B.1.f.4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6F6" w14:textId="77777777">
              <w:trPr>
                <w:trHeight w:val="90"/>
                <w:tblCellSpacing w:w="0" w:type="auto"/>
              </w:trPr>
              <w:tc>
                <w:tcPr>
                  <w:tcW w:w="12967" w:type="dxa"/>
                  <w:tcMar>
                    <w:top w:w="45" w:type="dxa"/>
                    <w:left w:w="45" w:type="dxa"/>
                    <w:bottom w:w="45" w:type="dxa"/>
                    <w:right w:w="45" w:type="dxa"/>
                  </w:tcMar>
                  <w:vAlign w:val="center"/>
                </w:tcPr>
                <w:p w14:paraId="0823B6F5" w14:textId="77777777" w:rsidR="00AF70FA" w:rsidRDefault="00000000">
                  <w:pPr>
                    <w:spacing w:after="0"/>
                  </w:pPr>
                  <w:r>
                    <w:rPr>
                      <w:rFonts w:ascii="Times New Roman" w:hAnsi="Times New Roman"/>
                      <w:color w:val="000000"/>
                      <w:sz w:val="20"/>
                    </w:rPr>
                    <w:t>Statement of Admission current for eligible household members</w:t>
                  </w:r>
                </w:p>
              </w:tc>
            </w:tr>
            <w:tr w:rsidR="00AF70FA" w14:paraId="0823B6F8" w14:textId="77777777">
              <w:trPr>
                <w:trHeight w:val="90"/>
                <w:tblCellSpacing w:w="0" w:type="auto"/>
              </w:trPr>
              <w:tc>
                <w:tcPr>
                  <w:tcW w:w="12967" w:type="dxa"/>
                  <w:tcMar>
                    <w:top w:w="45" w:type="dxa"/>
                    <w:left w:w="45" w:type="dxa"/>
                    <w:bottom w:w="45" w:type="dxa"/>
                    <w:right w:w="45" w:type="dxa"/>
                  </w:tcMar>
                  <w:vAlign w:val="center"/>
                </w:tcPr>
                <w:p w14:paraId="0823B6F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DD Form 2981, "Basic Criminal History and Statement of Admission," is current for all eligible household members residing in FCC home.</w:t>
                  </w:r>
                </w:p>
              </w:tc>
            </w:tr>
            <w:tr w:rsidR="00AF70FA" w14:paraId="0823B6F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F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6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F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that eligible household members residing in the FCC home have a current DD Form 2981, "Basic Criminal History and Statement of Admission," on file.</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provider files to verify that eligible household members residing in the home sign have a current DD Form 2981. Review 3 provider files from home visits. </w:t>
                  </w:r>
                  <w:r>
                    <w:br/>
                  </w:r>
                  <w:r>
                    <w:br/>
                  </w:r>
                  <w:r>
                    <w:rPr>
                      <w:rFonts w:ascii="Times New Roman" w:hAnsi="Times New Roman"/>
                      <w:b/>
                      <w:color w:val="000000"/>
                      <w:sz w:val="20"/>
                    </w:rPr>
                    <w:t>Virtual Method Guidance:</w:t>
                  </w:r>
                  <w:r>
                    <w:br/>
                  </w:r>
                  <w:r>
                    <w:rPr>
                      <w:rFonts w:ascii="Times New Roman" w:hAnsi="Times New Roman"/>
                      <w:color w:val="000000"/>
                      <w:sz w:val="20"/>
                    </w:rPr>
                    <w:t>Review provider files to verify that eligible household members residing in the home sign have a current DD Form 2981. Review 3 provider files from home visits.</w:t>
                  </w:r>
                </w:p>
              </w:tc>
            </w:tr>
            <w:tr w:rsidR="00AF70FA" w14:paraId="0823B6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FD"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lastRenderedPageBreak/>
                    <w:t>Ensure eligible household members residing in the home sign have a current DD Form 2981. The DD Form 2981 is completed in its entirety and signed.</w:t>
                  </w:r>
                </w:p>
              </w:tc>
            </w:tr>
            <w:tr w:rsidR="00AF70FA" w14:paraId="0823B7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6FF"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Yes</w:t>
                  </w:r>
                </w:p>
              </w:tc>
            </w:tr>
            <w:tr w:rsidR="00AF70FA" w14:paraId="0823B7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0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0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70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0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707" w14:textId="77777777" w:rsidR="00AF70FA" w:rsidRDefault="00AF70FA"/>
        </w:tc>
      </w:tr>
      <w:tr w:rsidR="00AF70FA" w14:paraId="0823B71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09" w14:textId="77777777" w:rsidR="00AF70FA" w:rsidRDefault="00000000">
            <w:pPr>
              <w:spacing w:after="0"/>
            </w:pPr>
            <w:r>
              <w:rPr>
                <w:rFonts w:ascii="Times New Roman" w:hAnsi="Times New Roman"/>
                <w:b/>
                <w:color w:val="000000"/>
                <w:sz w:val="20"/>
              </w:rPr>
              <w:lastRenderedPageBreak/>
              <w:t>B.1.f.5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0B" w14:textId="77777777">
              <w:trPr>
                <w:trHeight w:val="90"/>
                <w:tblCellSpacing w:w="0" w:type="auto"/>
              </w:trPr>
              <w:tc>
                <w:tcPr>
                  <w:tcW w:w="12967" w:type="dxa"/>
                  <w:tcMar>
                    <w:top w:w="45" w:type="dxa"/>
                    <w:left w:w="45" w:type="dxa"/>
                    <w:bottom w:w="45" w:type="dxa"/>
                    <w:right w:w="45" w:type="dxa"/>
                  </w:tcMar>
                  <w:vAlign w:val="center"/>
                </w:tcPr>
                <w:p w14:paraId="0823B70A" w14:textId="77777777" w:rsidR="00AF70FA" w:rsidRDefault="00000000">
                  <w:pPr>
                    <w:spacing w:after="0"/>
                  </w:pPr>
                  <w:r>
                    <w:rPr>
                      <w:rFonts w:ascii="Times New Roman" w:hAnsi="Times New Roman"/>
                      <w:color w:val="000000"/>
                      <w:sz w:val="20"/>
                    </w:rPr>
                    <w:t xml:space="preserve"> Background check submissions tracked for eligible household members</w:t>
                  </w:r>
                </w:p>
              </w:tc>
            </w:tr>
            <w:tr w:rsidR="00AF70FA" w14:paraId="0823B70D" w14:textId="77777777">
              <w:trPr>
                <w:trHeight w:val="90"/>
                <w:tblCellSpacing w:w="0" w:type="auto"/>
              </w:trPr>
              <w:tc>
                <w:tcPr>
                  <w:tcW w:w="12967" w:type="dxa"/>
                  <w:tcMar>
                    <w:top w:w="45" w:type="dxa"/>
                    <w:left w:w="45" w:type="dxa"/>
                    <w:bottom w:w="45" w:type="dxa"/>
                    <w:right w:w="45" w:type="dxa"/>
                  </w:tcMar>
                  <w:vAlign w:val="center"/>
                </w:tcPr>
                <w:p w14:paraId="0823B70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system is in place to follow up with the office of responsibility on any background checks submissions that have not been completed.</w:t>
                  </w:r>
                </w:p>
              </w:tc>
            </w:tr>
            <w:tr w:rsidR="00AF70FA" w14:paraId="0823B70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0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1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the documentation to identify background checks that have not been completed. Ask the Director about the process for following up with the responsible office. Follow-up actions and the reason for any delays and corrective actions are documented, as applicable.</w:t>
                  </w:r>
                  <w:r>
                    <w:br/>
                  </w:r>
                  <w:r>
                    <w:br/>
                  </w:r>
                  <w:r>
                    <w:rPr>
                      <w:rFonts w:ascii="Times New Roman" w:hAnsi="Times New Roman"/>
                      <w:b/>
                      <w:color w:val="000000"/>
                      <w:sz w:val="20"/>
                    </w:rPr>
                    <w:t>Service On-Site Method Guidance:</w:t>
                  </w:r>
                  <w:r>
                    <w:br/>
                  </w:r>
                  <w:r>
                    <w:rPr>
                      <w:rFonts w:ascii="Times New Roman" w:hAnsi="Times New Roman"/>
                      <w:color w:val="000000"/>
                      <w:sz w:val="20"/>
                    </w:rPr>
                    <w:t>Ask program manager the system in place on how incomplete background checks are tracked. Responses should include CSO tool and/or spreadsheet and notification to office of responsibility. Review 3 provider files from home visits.</w:t>
                  </w:r>
                </w:p>
              </w:tc>
            </w:tr>
            <w:tr w:rsidR="00AF70FA" w14:paraId="0823B71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12"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A system is in place to follow-up on incomplete background checks.</w:t>
                  </w:r>
                </w:p>
              </w:tc>
            </w:tr>
            <w:tr w:rsidR="00AF70FA" w14:paraId="0823B71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1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71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1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1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1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71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1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1402.5  -- PL 101-647 SEC 231</w:t>
                  </w:r>
                </w:p>
              </w:tc>
            </w:tr>
          </w:tbl>
          <w:p w14:paraId="0823B71C" w14:textId="77777777" w:rsidR="00AF70FA" w:rsidRDefault="00AF70FA"/>
        </w:tc>
      </w:tr>
      <w:tr w:rsidR="00AF70FA" w14:paraId="0823B720"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1E" w14:textId="77777777" w:rsidR="00AF70FA" w:rsidRDefault="00000000">
            <w:pPr>
              <w:spacing w:after="0"/>
            </w:pPr>
            <w:r>
              <w:rPr>
                <w:rFonts w:ascii="Times New Roman" w:hAnsi="Times New Roman"/>
                <w:b/>
                <w:color w:val="000000"/>
                <w:sz w:val="20"/>
              </w:rPr>
              <w:t>B.1.h</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1F" w14:textId="77777777" w:rsidR="00AF70FA" w:rsidRDefault="00000000">
            <w:pPr>
              <w:spacing w:after="0"/>
            </w:pPr>
            <w:r>
              <w:rPr>
                <w:rFonts w:ascii="Times New Roman" w:hAnsi="Times New Roman"/>
                <w:color w:val="000000"/>
                <w:sz w:val="20"/>
              </w:rPr>
              <w:t>Staff LOSS Procedures</w:t>
            </w:r>
          </w:p>
        </w:tc>
      </w:tr>
      <w:tr w:rsidR="00AF70FA" w14:paraId="0823B72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2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2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Procedures are in place outlining the line-of-sight supervision (LOSS) requirements for staff.</w:t>
            </w:r>
          </w:p>
        </w:tc>
      </w:tr>
      <w:tr w:rsidR="00AF70FA" w14:paraId="0823B726"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24"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25"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individuals working with children who do not have a completed Tier 1 Investigation work under LOSS.</w:t>
            </w:r>
          </w:p>
        </w:tc>
      </w:tr>
      <w:tr w:rsidR="00AF70FA" w14:paraId="0823B728"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727" w14:textId="77777777" w:rsidR="00AF70FA" w:rsidRDefault="00000000">
            <w:pPr>
              <w:spacing w:after="0"/>
              <w:jc w:val="center"/>
            </w:pPr>
            <w:r>
              <w:rPr>
                <w:rFonts w:ascii="Times New Roman" w:hAnsi="Times New Roman"/>
                <w:b/>
                <w:color w:val="FFFFFF"/>
                <w:sz w:val="20"/>
              </w:rPr>
              <w:t>COMPONENTS</w:t>
            </w:r>
          </w:p>
        </w:tc>
      </w:tr>
      <w:tr w:rsidR="00AF70FA" w14:paraId="0823B73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29" w14:textId="77777777" w:rsidR="00AF70FA" w:rsidRDefault="00000000">
            <w:pPr>
              <w:spacing w:after="0"/>
            </w:pPr>
            <w:r>
              <w:rPr>
                <w:rFonts w:ascii="Times New Roman" w:hAnsi="Times New Roman"/>
                <w:b/>
                <w:color w:val="000000"/>
                <w:sz w:val="20"/>
              </w:rPr>
              <w:t>B.1.h.3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2B" w14:textId="77777777">
              <w:trPr>
                <w:trHeight w:val="90"/>
                <w:tblCellSpacing w:w="0" w:type="auto"/>
              </w:trPr>
              <w:tc>
                <w:tcPr>
                  <w:tcW w:w="12967" w:type="dxa"/>
                  <w:tcMar>
                    <w:top w:w="45" w:type="dxa"/>
                    <w:left w:w="45" w:type="dxa"/>
                    <w:bottom w:w="45" w:type="dxa"/>
                    <w:right w:w="45" w:type="dxa"/>
                  </w:tcMar>
                  <w:vAlign w:val="center"/>
                </w:tcPr>
                <w:p w14:paraId="0823B72A" w14:textId="77777777" w:rsidR="00AF70FA" w:rsidRDefault="00000000">
                  <w:pPr>
                    <w:spacing w:after="0"/>
                  </w:pPr>
                  <w:r>
                    <w:rPr>
                      <w:rFonts w:ascii="Times New Roman" w:hAnsi="Times New Roman"/>
                      <w:color w:val="000000"/>
                      <w:sz w:val="20"/>
                    </w:rPr>
                    <w:t>FCC providers/substitute providers without a Tier 1 Investigation work in LOSS</w:t>
                  </w:r>
                </w:p>
              </w:tc>
            </w:tr>
            <w:tr w:rsidR="00AF70FA" w14:paraId="0823B72D" w14:textId="77777777">
              <w:trPr>
                <w:trHeight w:val="90"/>
                <w:tblCellSpacing w:w="0" w:type="auto"/>
              </w:trPr>
              <w:tc>
                <w:tcPr>
                  <w:tcW w:w="12967" w:type="dxa"/>
                  <w:tcMar>
                    <w:top w:w="45" w:type="dxa"/>
                    <w:left w:w="45" w:type="dxa"/>
                    <w:bottom w:w="45" w:type="dxa"/>
                    <w:right w:w="45" w:type="dxa"/>
                  </w:tcMar>
                  <w:vAlign w:val="center"/>
                </w:tcPr>
                <w:p w14:paraId="0823B72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providers/substitute providers who do not have a completed and adjudicated Tier 1 Investigation work within line of sight as defined by the policy clarification memo dated 28 September 2018.</w:t>
                  </w:r>
                </w:p>
              </w:tc>
            </w:tr>
            <w:tr w:rsidR="00AF70FA" w14:paraId="0823B72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2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73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3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Verify the listing of FCC providers/substitute providers without a completed and adjudicated Tier 1 Investigation and observe that these providers work within line of sight as defined by the policy clarification memo dated 28 September 2018. For FCC, LOSS is operationally defined as regular </w:t>
                  </w:r>
                  <w:r>
                    <w:rPr>
                      <w:rFonts w:ascii="Times New Roman" w:hAnsi="Times New Roman"/>
                      <w:color w:val="000000"/>
                      <w:sz w:val="20"/>
                    </w:rPr>
                    <w:lastRenderedPageBreak/>
                    <w:t>monitoring the home-based program through weekly home visits conducted by the authorized FCC program management staff.</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FCC Providers/Substitute FCC without a completed and adjudicated Tier 1 Investigation have weekly home visits conducted by the monitor. Documentation must be maintained. </w:t>
                  </w:r>
                  <w:r>
                    <w:br/>
                  </w:r>
                  <w:r>
                    <w:br/>
                  </w:r>
                  <w:r>
                    <w:rPr>
                      <w:rFonts w:ascii="Times New Roman" w:hAnsi="Times New Roman"/>
                      <w:b/>
                      <w:color w:val="000000"/>
                      <w:sz w:val="20"/>
                    </w:rPr>
                    <w:t>Virtual Method Guidance:</w:t>
                  </w:r>
                  <w:r>
                    <w:br/>
                  </w:r>
                  <w:r>
                    <w:rPr>
                      <w:rFonts w:ascii="Times New Roman" w:hAnsi="Times New Roman"/>
                      <w:color w:val="000000"/>
                      <w:sz w:val="20"/>
                    </w:rPr>
                    <w:t>FCC Providers/Substitute FCC without a completed and adjudicated Tier 1 Investigation have weekly home visits conducted by the monitor. Documentation must be maintained.</w:t>
                  </w:r>
                </w:p>
              </w:tc>
            </w:tr>
            <w:tr w:rsidR="00AF70FA" w14:paraId="0823B73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32"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FCC Providers/Substitute FCC without a completed and adjudicated Tier 1 Investigation have weekly home visits conducted by the monitor. Providers who are provisionally certified must have weekly home visits. Documentation must be maintained.</w:t>
                  </w:r>
                </w:p>
              </w:tc>
            </w:tr>
            <w:tr w:rsidR="00AF70FA" w14:paraId="0823B73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3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73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3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3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3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73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3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1402.5  -- PL 102-190 SEC 1094 Policy Clarification for Line of Sight Supervision (LOSS)</w:t>
                  </w:r>
                </w:p>
              </w:tc>
            </w:tr>
          </w:tbl>
          <w:p w14:paraId="0823B73C" w14:textId="77777777" w:rsidR="00AF70FA" w:rsidRDefault="00AF70FA"/>
        </w:tc>
      </w:tr>
      <w:tr w:rsidR="00AF70FA" w14:paraId="0823B73F"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73E" w14:textId="77777777" w:rsidR="00AF70FA" w:rsidRDefault="00000000">
            <w:pPr>
              <w:spacing w:after="0"/>
            </w:pPr>
            <w:r>
              <w:rPr>
                <w:rFonts w:ascii="Times New Roman" w:hAnsi="Times New Roman"/>
                <w:b/>
                <w:color w:val="000000"/>
                <w:sz w:val="20"/>
              </w:rPr>
              <w:lastRenderedPageBreak/>
              <w:t>B.2 Oversight and Inspection</w:t>
            </w:r>
          </w:p>
        </w:tc>
      </w:tr>
      <w:tr w:rsidR="00AF70FA" w14:paraId="0823B742"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40" w14:textId="77777777" w:rsidR="00AF70FA" w:rsidRDefault="00000000">
            <w:pPr>
              <w:spacing w:after="0"/>
            </w:pPr>
            <w:r>
              <w:rPr>
                <w:rFonts w:ascii="Times New Roman" w:hAnsi="Times New Roman"/>
                <w:b/>
                <w:color w:val="000000"/>
                <w:sz w:val="20"/>
              </w:rPr>
              <w:t>B.2.a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41" w14:textId="77777777" w:rsidR="00AF70FA" w:rsidRDefault="00000000">
            <w:pPr>
              <w:spacing w:after="0"/>
            </w:pPr>
            <w:r>
              <w:rPr>
                <w:rFonts w:ascii="Times New Roman" w:hAnsi="Times New Roman"/>
                <w:color w:val="000000"/>
                <w:sz w:val="20"/>
              </w:rPr>
              <w:t>Required Inspections</w:t>
            </w:r>
          </w:p>
        </w:tc>
      </w:tr>
      <w:tr w:rsidR="00AF70FA" w14:paraId="0823B74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4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4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installation meets the requirements of Public Law 104-106 governing the number and types of required inspections.</w:t>
            </w:r>
          </w:p>
        </w:tc>
      </w:tr>
      <w:tr w:rsidR="00AF70FA" w14:paraId="0823B74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4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47"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continuous oversight and program improvement.</w:t>
            </w:r>
          </w:p>
        </w:tc>
      </w:tr>
      <w:tr w:rsidR="00AF70FA" w14:paraId="0823B74A"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749" w14:textId="77777777" w:rsidR="00AF70FA" w:rsidRDefault="00000000">
            <w:pPr>
              <w:spacing w:after="0"/>
              <w:jc w:val="center"/>
            </w:pPr>
            <w:r>
              <w:rPr>
                <w:rFonts w:ascii="Times New Roman" w:hAnsi="Times New Roman"/>
                <w:b/>
                <w:color w:val="FFFFFF"/>
                <w:sz w:val="20"/>
              </w:rPr>
              <w:t>COMPONENTS</w:t>
            </w:r>
          </w:p>
        </w:tc>
      </w:tr>
      <w:tr w:rsidR="00AF70FA" w14:paraId="0823B75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4B" w14:textId="77777777" w:rsidR="00AF70FA" w:rsidRDefault="00000000">
            <w:pPr>
              <w:spacing w:after="0"/>
            </w:pPr>
            <w:r>
              <w:rPr>
                <w:rFonts w:ascii="Times New Roman" w:hAnsi="Times New Roman"/>
                <w:b/>
                <w:color w:val="000000"/>
                <w:sz w:val="20"/>
              </w:rPr>
              <w:t>B.2.a.8</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4D" w14:textId="77777777">
              <w:trPr>
                <w:trHeight w:val="90"/>
                <w:tblCellSpacing w:w="0" w:type="auto"/>
              </w:trPr>
              <w:tc>
                <w:tcPr>
                  <w:tcW w:w="12967" w:type="dxa"/>
                  <w:tcMar>
                    <w:top w:w="45" w:type="dxa"/>
                    <w:left w:w="45" w:type="dxa"/>
                    <w:bottom w:w="45" w:type="dxa"/>
                    <w:right w:w="45" w:type="dxa"/>
                  </w:tcMar>
                  <w:vAlign w:val="center"/>
                </w:tcPr>
                <w:p w14:paraId="0823B74C" w14:textId="77777777" w:rsidR="00AF70FA" w:rsidRDefault="00000000">
                  <w:pPr>
                    <w:spacing w:after="0"/>
                  </w:pPr>
                  <w:r>
                    <w:rPr>
                      <w:rFonts w:ascii="Times New Roman" w:hAnsi="Times New Roman"/>
                      <w:color w:val="000000"/>
                      <w:sz w:val="20"/>
                    </w:rPr>
                    <w:t>Inspection findings remain corrected</w:t>
                  </w:r>
                </w:p>
              </w:tc>
            </w:tr>
            <w:tr w:rsidR="00AF70FA" w14:paraId="0823B74F" w14:textId="77777777">
              <w:trPr>
                <w:trHeight w:val="90"/>
                <w:tblCellSpacing w:w="0" w:type="auto"/>
              </w:trPr>
              <w:tc>
                <w:tcPr>
                  <w:tcW w:w="12967" w:type="dxa"/>
                  <w:tcMar>
                    <w:top w:w="45" w:type="dxa"/>
                    <w:left w:w="45" w:type="dxa"/>
                    <w:bottom w:w="45" w:type="dxa"/>
                    <w:right w:w="45" w:type="dxa"/>
                  </w:tcMar>
                  <w:vAlign w:val="center"/>
                </w:tcPr>
                <w:p w14:paraId="0823B74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Findings identified during the MDTI, comprehensive fire inspection, comprehensive safety inspection, and comprehensive health and sanitation inspection were corrected and remain corrected.</w:t>
                  </w:r>
                </w:p>
              </w:tc>
            </w:tr>
            <w:tr w:rsidR="00AF70FA" w14:paraId="0823B75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5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75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5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the most recent MDTI, comprehensive fire inspection, comprehensive safety inspection, and comprehensive health and sanitation inspection reports and validate that deficiencies were corrected and remain corrected or there is a Service extension/exception in place.</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the most recent MDTI and Comprehensive Inspections and documentation of corrective actions for any identified deficiencies to ensure all findings have been corrected and remain corrected. Annotate open items in the comments. NOTE: Evidence will be required to close out this finding. </w:t>
                  </w:r>
                  <w:r>
                    <w:br/>
                  </w:r>
                  <w:r>
                    <w:br/>
                  </w:r>
                  <w:r>
                    <w:rPr>
                      <w:rFonts w:ascii="Times New Roman" w:hAnsi="Times New Roman"/>
                      <w:b/>
                      <w:color w:val="000000"/>
                      <w:sz w:val="20"/>
                    </w:rPr>
                    <w:t>Virtual Method Guidance:</w:t>
                  </w:r>
                  <w:r>
                    <w:br/>
                  </w:r>
                  <w:r>
                    <w:rPr>
                      <w:rFonts w:ascii="Times New Roman" w:hAnsi="Times New Roman"/>
                      <w:color w:val="000000"/>
                      <w:sz w:val="20"/>
                    </w:rPr>
                    <w:t xml:space="preserve">Review the most recent MDTI and Comprehensive Inspections and documentation of corrective </w:t>
                  </w:r>
                  <w:r>
                    <w:rPr>
                      <w:rFonts w:ascii="Times New Roman" w:hAnsi="Times New Roman"/>
                      <w:color w:val="000000"/>
                      <w:sz w:val="20"/>
                    </w:rPr>
                    <w:lastRenderedPageBreak/>
                    <w:t>actions for any identified deficiencies to ensure all findings have been corrected and remain corrected. Annotate open items in the comments. NOTE: Evidence will be required to close out this finding.</w:t>
                  </w:r>
                </w:p>
              </w:tc>
            </w:tr>
            <w:tr w:rsidR="00AF70FA" w14:paraId="0823B75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54"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PM - 1: https://www.virtuallabschool.org/management/program-management/lesson-1   </w:t>
                  </w:r>
                  <w:r>
                    <w:br/>
                  </w:r>
                  <w:r>
                    <w:rPr>
                      <w:rFonts w:ascii="Times New Roman" w:hAnsi="Times New Roman"/>
                      <w:color w:val="000000"/>
                      <w:sz w:val="20"/>
                    </w:rPr>
                    <w:t>Documentation of corrective actions for most recent MDTI and Comprehensive Inspections is required to be uploaded in CYPIMS. Make sure the most recent MDTI, comprehensive fire inspection, comprehensive safety inspection, and comprehensive health and sanitation inspection findings are closed, and a complete corrective action reports are documented. Evidence and uploads are required to close out this finding.</w:t>
                  </w:r>
                </w:p>
              </w:tc>
            </w:tr>
            <w:tr w:rsidR="00AF70FA" w14:paraId="0823B75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5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7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5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5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75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5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-- 6.2. Personnel Qualifications, Training, and Comp</w:t>
                  </w:r>
                </w:p>
              </w:tc>
            </w:tr>
          </w:tbl>
          <w:p w14:paraId="0823B75E" w14:textId="77777777" w:rsidR="00AF70FA" w:rsidRDefault="00AF70FA"/>
        </w:tc>
      </w:tr>
      <w:tr w:rsidR="00AF70FA" w14:paraId="0823B761"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760" w14:textId="77777777" w:rsidR="00AF70FA" w:rsidRDefault="00000000">
            <w:pPr>
              <w:spacing w:after="0"/>
            </w:pPr>
            <w:r>
              <w:rPr>
                <w:rFonts w:ascii="Times New Roman" w:hAnsi="Times New Roman"/>
                <w:b/>
                <w:color w:val="000000"/>
                <w:sz w:val="20"/>
              </w:rPr>
              <w:lastRenderedPageBreak/>
              <w:t>B.3 Fire and Safety</w:t>
            </w:r>
          </w:p>
        </w:tc>
      </w:tr>
      <w:tr w:rsidR="00AF70FA" w14:paraId="0823B764"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62" w14:textId="77777777" w:rsidR="00AF70FA" w:rsidRDefault="00000000">
            <w:pPr>
              <w:spacing w:after="0"/>
            </w:pPr>
            <w:r>
              <w:rPr>
                <w:rFonts w:ascii="Times New Roman" w:hAnsi="Times New Roman"/>
                <w:b/>
                <w:color w:val="000000"/>
                <w:sz w:val="20"/>
              </w:rPr>
              <w:t>B.3.a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63" w14:textId="77777777" w:rsidR="00AF70FA" w:rsidRDefault="00000000">
            <w:pPr>
              <w:spacing w:after="0"/>
            </w:pPr>
            <w:r>
              <w:rPr>
                <w:rFonts w:ascii="Times New Roman" w:hAnsi="Times New Roman"/>
                <w:color w:val="000000"/>
                <w:sz w:val="20"/>
              </w:rPr>
              <w:t>Safety and Emergency Management</w:t>
            </w:r>
          </w:p>
        </w:tc>
      </w:tr>
      <w:tr w:rsidR="00AF70FA" w14:paraId="0823B76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6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6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establishes policies and procedures to ensure fire safety and emergency management.</w:t>
            </w:r>
          </w:p>
        </w:tc>
      </w:tr>
      <w:tr w:rsidR="00AF70FA" w14:paraId="0823B76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6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69"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fire safety and emergency management procedures are in place, thereby reducing the risk of accidents and injuries.</w:t>
            </w:r>
          </w:p>
        </w:tc>
      </w:tr>
      <w:tr w:rsidR="00AF70FA" w14:paraId="0823B76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76B" w14:textId="77777777" w:rsidR="00AF70FA" w:rsidRDefault="00000000">
            <w:pPr>
              <w:spacing w:after="0"/>
              <w:jc w:val="center"/>
            </w:pPr>
            <w:r>
              <w:rPr>
                <w:rFonts w:ascii="Times New Roman" w:hAnsi="Times New Roman"/>
                <w:b/>
                <w:color w:val="FFFFFF"/>
                <w:sz w:val="20"/>
              </w:rPr>
              <w:t>COMPONENTS</w:t>
            </w:r>
          </w:p>
        </w:tc>
      </w:tr>
      <w:tr w:rsidR="00AF70FA" w14:paraId="0823B78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6D" w14:textId="77777777" w:rsidR="00AF70FA" w:rsidRDefault="00000000">
            <w:pPr>
              <w:spacing w:after="0"/>
            </w:pPr>
            <w:r>
              <w:rPr>
                <w:rFonts w:ascii="Times New Roman" w:hAnsi="Times New Roman"/>
                <w:b/>
                <w:color w:val="000000"/>
                <w:sz w:val="20"/>
              </w:rPr>
              <w:t>B.3.a.5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6F" w14:textId="77777777">
              <w:trPr>
                <w:trHeight w:val="90"/>
                <w:tblCellSpacing w:w="0" w:type="auto"/>
              </w:trPr>
              <w:tc>
                <w:tcPr>
                  <w:tcW w:w="12967" w:type="dxa"/>
                  <w:tcMar>
                    <w:top w:w="45" w:type="dxa"/>
                    <w:left w:w="45" w:type="dxa"/>
                    <w:bottom w:w="45" w:type="dxa"/>
                    <w:right w:w="45" w:type="dxa"/>
                  </w:tcMar>
                  <w:vAlign w:val="center"/>
                </w:tcPr>
                <w:p w14:paraId="0823B76E" w14:textId="77777777" w:rsidR="00AF70FA" w:rsidRDefault="00000000">
                  <w:pPr>
                    <w:spacing w:after="0"/>
                  </w:pPr>
                  <w:r>
                    <w:rPr>
                      <w:rFonts w:ascii="Times New Roman" w:hAnsi="Times New Roman"/>
                      <w:color w:val="000000"/>
                      <w:sz w:val="20"/>
                    </w:rPr>
                    <w:t>Firearms stored safely</w:t>
                  </w:r>
                </w:p>
              </w:tc>
            </w:tr>
            <w:tr w:rsidR="00AF70FA" w14:paraId="0823B771" w14:textId="77777777">
              <w:trPr>
                <w:trHeight w:val="90"/>
                <w:tblCellSpacing w:w="0" w:type="auto"/>
              </w:trPr>
              <w:tc>
                <w:tcPr>
                  <w:tcW w:w="12967" w:type="dxa"/>
                  <w:tcMar>
                    <w:top w:w="45" w:type="dxa"/>
                    <w:left w:w="45" w:type="dxa"/>
                    <w:bottom w:w="45" w:type="dxa"/>
                    <w:right w:w="45" w:type="dxa"/>
                  </w:tcMar>
                  <w:vAlign w:val="center"/>
                </w:tcPr>
                <w:p w14:paraId="0823B77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If there are firearms in the home, firearms and ammunition are stored separately in locked cabinets that are inaccessible to children.</w:t>
                  </w:r>
                </w:p>
              </w:tc>
            </w:tr>
            <w:tr w:rsidR="00AF70FA" w14:paraId="0823B77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7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7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7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is aware if there are firearms in the home. The FCC Monitor ensures the firearm and ammunition are stored separately in a locked space that is inaccessible to children. Keys to the secured locations are not accessible to children. </w:t>
                  </w:r>
                  <w:r>
                    <w:br/>
                  </w:r>
                  <w:r>
                    <w:br/>
                  </w:r>
                  <w:r>
                    <w:rPr>
                      <w:rFonts w:ascii="Times New Roman" w:hAnsi="Times New Roman"/>
                      <w:b/>
                      <w:color w:val="000000"/>
                      <w:sz w:val="20"/>
                    </w:rPr>
                    <w:t>Service On-Site Method Guidance:</w:t>
                  </w:r>
                  <w:r>
                    <w:br/>
                  </w:r>
                  <w:r>
                    <w:rPr>
                      <w:rFonts w:ascii="Times New Roman" w:hAnsi="Times New Roman"/>
                      <w:color w:val="000000"/>
                      <w:sz w:val="20"/>
                    </w:rPr>
                    <w:t>Interview the Community/FCC Coordinator to ensure firearms and ammunition are stored separately in locked cabinets, garages, outside storage sheds, attics, or other space away from the home.   During the home visit ask if the FCC provider has firearms in the home, review the storage, and check to see if parents were notified.  Sample size: 10%; a minimum of 3</w:t>
                  </w:r>
                </w:p>
              </w:tc>
            </w:tr>
            <w:tr w:rsidR="00AF70FA" w14:paraId="0823B77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7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w:t>
                  </w:r>
                  <w:r>
                    <w:br/>
                  </w:r>
                  <w:r>
                    <w:rPr>
                      <w:rFonts w:ascii="Times New Roman" w:hAnsi="Times New Roman"/>
                      <w:color w:val="000000"/>
                      <w:sz w:val="20"/>
                    </w:rPr>
                    <w:t>Ensure firearms and ammunition are stored separately in locked cabinets, garages, outside storage sheds, attics, or other space away from the home.</w:t>
                  </w:r>
                </w:p>
              </w:tc>
            </w:tr>
            <w:tr w:rsidR="00AF70FA" w14:paraId="0823B77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7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7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7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7C" w14:textId="77777777" w:rsidR="00AF70FA" w:rsidRDefault="00000000">
                  <w:pPr>
                    <w:spacing w:after="0"/>
                  </w:pPr>
                  <w:r>
                    <w:rPr>
                      <w:rFonts w:ascii="Times New Roman" w:hAnsi="Times New Roman"/>
                      <w:b/>
                      <w:color w:val="000000"/>
                      <w:sz w:val="20"/>
                    </w:rPr>
                    <w:lastRenderedPageBreak/>
                    <w:t xml:space="preserve">Assignment Category: </w:t>
                  </w:r>
                  <w:r>
                    <w:rPr>
                      <w:rFonts w:ascii="Times New Roman" w:hAnsi="Times New Roman"/>
                      <w:color w:val="000000"/>
                      <w:sz w:val="20"/>
                    </w:rPr>
                    <w:t>Home</w:t>
                  </w:r>
                </w:p>
              </w:tc>
            </w:tr>
            <w:tr w:rsidR="00AF70FA" w14:paraId="0823B77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7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780" w14:textId="77777777" w:rsidR="00AF70FA" w:rsidRDefault="00AF70FA"/>
        </w:tc>
      </w:tr>
      <w:tr w:rsidR="00AF70FA" w14:paraId="0823B796"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82" w14:textId="77777777" w:rsidR="00AF70FA" w:rsidRDefault="00000000">
            <w:pPr>
              <w:spacing w:after="0"/>
            </w:pPr>
            <w:r>
              <w:rPr>
                <w:rFonts w:ascii="Times New Roman" w:hAnsi="Times New Roman"/>
                <w:b/>
                <w:color w:val="000000"/>
                <w:sz w:val="20"/>
              </w:rPr>
              <w:lastRenderedPageBreak/>
              <w:t>B.3.a.6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84" w14:textId="77777777">
              <w:trPr>
                <w:trHeight w:val="90"/>
                <w:tblCellSpacing w:w="0" w:type="auto"/>
              </w:trPr>
              <w:tc>
                <w:tcPr>
                  <w:tcW w:w="12967" w:type="dxa"/>
                  <w:tcMar>
                    <w:top w:w="45" w:type="dxa"/>
                    <w:left w:w="45" w:type="dxa"/>
                    <w:bottom w:w="45" w:type="dxa"/>
                    <w:right w:w="45" w:type="dxa"/>
                  </w:tcMar>
                  <w:vAlign w:val="center"/>
                </w:tcPr>
                <w:p w14:paraId="0823B783" w14:textId="77777777" w:rsidR="00AF70FA" w:rsidRDefault="00000000">
                  <w:pPr>
                    <w:spacing w:after="0"/>
                  </w:pPr>
                  <w:r>
                    <w:rPr>
                      <w:rFonts w:ascii="Times New Roman" w:hAnsi="Times New Roman"/>
                      <w:color w:val="000000"/>
                      <w:sz w:val="20"/>
                    </w:rPr>
                    <w:t>Safety measures protect children around water</w:t>
                  </w:r>
                </w:p>
              </w:tc>
            </w:tr>
            <w:tr w:rsidR="00AF70FA" w14:paraId="0823B786" w14:textId="77777777">
              <w:trPr>
                <w:trHeight w:val="90"/>
                <w:tblCellSpacing w:w="0" w:type="auto"/>
              </w:trPr>
              <w:tc>
                <w:tcPr>
                  <w:tcW w:w="12967" w:type="dxa"/>
                  <w:tcMar>
                    <w:top w:w="45" w:type="dxa"/>
                    <w:left w:w="45" w:type="dxa"/>
                    <w:bottom w:w="45" w:type="dxa"/>
                    <w:right w:w="45" w:type="dxa"/>
                  </w:tcMar>
                  <w:vAlign w:val="center"/>
                </w:tcPr>
                <w:p w14:paraId="0823B785"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Safety measures are in place to protect children around water.</w:t>
                  </w:r>
                </w:p>
              </w:tc>
            </w:tr>
            <w:tr w:rsidR="00AF70FA" w14:paraId="0823B78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87"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8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89"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the FCC provider follows safety measures to protect children around bodies of water including in-ground pools, above ground pools, hot tubs, ponds, lakes, etc. and for water play activities.</w:t>
                  </w:r>
                  <w:r>
                    <w:br/>
                  </w:r>
                  <w:r>
                    <w:br/>
                  </w:r>
                  <w:r>
                    <w:rPr>
                      <w:rFonts w:ascii="Times New Roman" w:hAnsi="Times New Roman"/>
                      <w:b/>
                      <w:color w:val="000000"/>
                      <w:sz w:val="20"/>
                    </w:rPr>
                    <w:t>Service On-Site Method Guidance:</w:t>
                  </w:r>
                  <w:r>
                    <w:br/>
                  </w:r>
                  <w:r>
                    <w:rPr>
                      <w:rFonts w:ascii="Times New Roman" w:hAnsi="Times New Roman"/>
                      <w:color w:val="000000"/>
                      <w:sz w:val="20"/>
                    </w:rPr>
                    <w:t>Wading pools and large containers of water are inaccessible to children.</w:t>
                  </w:r>
                </w:p>
              </w:tc>
            </w:tr>
            <w:tr w:rsidR="00AF70FA" w14:paraId="0823B78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8B"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w:t>
                  </w:r>
                  <w:r>
                    <w:br/>
                  </w:r>
                  <w:r>
                    <w:rPr>
                      <w:rFonts w:ascii="Times New Roman" w:hAnsi="Times New Roman"/>
                      <w:color w:val="000000"/>
                      <w:sz w:val="20"/>
                    </w:rPr>
                    <w:t>Wading pools and large containers of water are inaccessible to children.</w:t>
                  </w:r>
                </w:p>
              </w:tc>
            </w:tr>
            <w:tr w:rsidR="00AF70FA" w14:paraId="0823B78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8D"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79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8F"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9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91"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794"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93"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w:t>
                  </w:r>
                </w:p>
              </w:tc>
            </w:tr>
          </w:tbl>
          <w:p w14:paraId="0823B795" w14:textId="77777777" w:rsidR="00AF70FA" w:rsidRDefault="00AF70FA"/>
        </w:tc>
      </w:tr>
      <w:tr w:rsidR="00AF70FA" w14:paraId="0823B7AB"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97" w14:textId="77777777" w:rsidR="00AF70FA" w:rsidRDefault="00000000">
            <w:pPr>
              <w:spacing w:after="0"/>
            </w:pPr>
            <w:r>
              <w:rPr>
                <w:rFonts w:ascii="Times New Roman" w:hAnsi="Times New Roman"/>
                <w:b/>
                <w:color w:val="000000"/>
                <w:sz w:val="20"/>
              </w:rPr>
              <w:t>B.3.a.7</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99" w14:textId="77777777">
              <w:trPr>
                <w:trHeight w:val="90"/>
                <w:tblCellSpacing w:w="0" w:type="auto"/>
              </w:trPr>
              <w:tc>
                <w:tcPr>
                  <w:tcW w:w="12967" w:type="dxa"/>
                  <w:tcMar>
                    <w:top w:w="45" w:type="dxa"/>
                    <w:left w:w="45" w:type="dxa"/>
                    <w:bottom w:w="45" w:type="dxa"/>
                    <w:right w:w="45" w:type="dxa"/>
                  </w:tcMar>
                  <w:vAlign w:val="center"/>
                </w:tcPr>
                <w:p w14:paraId="0823B798" w14:textId="77777777" w:rsidR="00AF70FA" w:rsidRDefault="00000000">
                  <w:pPr>
                    <w:spacing w:after="0"/>
                  </w:pPr>
                  <w:r>
                    <w:rPr>
                      <w:rFonts w:ascii="Times New Roman" w:hAnsi="Times New Roman"/>
                      <w:color w:val="000000"/>
                      <w:sz w:val="20"/>
                    </w:rPr>
                    <w:t>Safety requirements for pets are implemented</w:t>
                  </w:r>
                </w:p>
              </w:tc>
            </w:tr>
            <w:tr w:rsidR="00AF70FA" w14:paraId="0823B79B" w14:textId="77777777">
              <w:trPr>
                <w:trHeight w:val="90"/>
                <w:tblCellSpacing w:w="0" w:type="auto"/>
              </w:trPr>
              <w:tc>
                <w:tcPr>
                  <w:tcW w:w="12967" w:type="dxa"/>
                  <w:tcMar>
                    <w:top w:w="45" w:type="dxa"/>
                    <w:left w:w="45" w:type="dxa"/>
                    <w:bottom w:w="45" w:type="dxa"/>
                    <w:right w:w="45" w:type="dxa"/>
                  </w:tcMar>
                  <w:vAlign w:val="center"/>
                </w:tcPr>
                <w:p w14:paraId="0823B79A"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Safety measures are in place to protect children if there are pets in the home.</w:t>
                  </w:r>
                </w:p>
              </w:tc>
            </w:tr>
            <w:tr w:rsidR="00AF70FA" w14:paraId="0823B7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9C"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9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9E"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the provider follows safety requirements to protect children around pets.</w:t>
                  </w:r>
                  <w:r>
                    <w:br/>
                  </w:r>
                  <w:r>
                    <w:br/>
                  </w:r>
                  <w:r>
                    <w:rPr>
                      <w:rFonts w:ascii="Times New Roman" w:hAnsi="Times New Roman"/>
                      <w:b/>
                      <w:color w:val="000000"/>
                      <w:sz w:val="20"/>
                    </w:rPr>
                    <w:t>Service On-Site Method Guidance:</w:t>
                  </w:r>
                  <w:r>
                    <w:br/>
                  </w:r>
                  <w:r>
                    <w:rPr>
                      <w:rFonts w:ascii="Times New Roman" w:hAnsi="Times New Roman"/>
                      <w:color w:val="000000"/>
                      <w:sz w:val="20"/>
                    </w:rPr>
                    <w:t>Ensure children/youth do not have access to pets, pet toys/accessories, pet beds/kennels, pet food, etc. and ensure all pets have valid pet certificates with immunizations (as applicable) on file.  Sample size: 10%; a minimum of 3</w:t>
                  </w:r>
                </w:p>
              </w:tc>
            </w:tr>
            <w:tr w:rsidR="00AF70FA" w14:paraId="0823B7A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A0"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w:t>
                  </w:r>
                  <w:r>
                    <w:br/>
                  </w:r>
                  <w:r>
                    <w:rPr>
                      <w:rFonts w:ascii="Times New Roman" w:hAnsi="Times New Roman"/>
                      <w:color w:val="000000"/>
                      <w:sz w:val="20"/>
                    </w:rPr>
                    <w:t>Ensure children/youth do not have access to pets, pet toys/accessories, pet beds/kennels, pet food, etc. and ensure all pets have valid pet certificates with immunizations (as applicable) on file.  Sample size: 10%; a minimum of 3</w:t>
                  </w:r>
                </w:p>
              </w:tc>
            </w:tr>
            <w:tr w:rsidR="00AF70FA" w14:paraId="0823B7A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A2"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7A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A4"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A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A6"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7A9"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A8"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7AA" w14:textId="77777777" w:rsidR="00AF70FA" w:rsidRDefault="00AF70FA"/>
        </w:tc>
      </w:tr>
      <w:tr w:rsidR="00AF70FA" w14:paraId="0823B7C0"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AC" w14:textId="77777777" w:rsidR="00AF70FA" w:rsidRDefault="00000000">
            <w:pPr>
              <w:spacing w:after="0"/>
            </w:pPr>
            <w:r>
              <w:rPr>
                <w:rFonts w:ascii="Times New Roman" w:hAnsi="Times New Roman"/>
                <w:b/>
                <w:color w:val="000000"/>
                <w:sz w:val="20"/>
              </w:rPr>
              <w:t>B.3.a.8</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AE" w14:textId="77777777">
              <w:trPr>
                <w:trHeight w:val="90"/>
                <w:tblCellSpacing w:w="0" w:type="auto"/>
              </w:trPr>
              <w:tc>
                <w:tcPr>
                  <w:tcW w:w="12967" w:type="dxa"/>
                  <w:tcMar>
                    <w:top w:w="45" w:type="dxa"/>
                    <w:left w:w="45" w:type="dxa"/>
                    <w:bottom w:w="45" w:type="dxa"/>
                    <w:right w:w="45" w:type="dxa"/>
                  </w:tcMar>
                  <w:vAlign w:val="center"/>
                </w:tcPr>
                <w:p w14:paraId="0823B7AD" w14:textId="77777777" w:rsidR="00AF70FA" w:rsidRDefault="00000000">
                  <w:pPr>
                    <w:spacing w:after="0"/>
                  </w:pPr>
                  <w:r>
                    <w:rPr>
                      <w:rFonts w:ascii="Times New Roman" w:hAnsi="Times New Roman"/>
                      <w:color w:val="000000"/>
                      <w:sz w:val="20"/>
                    </w:rPr>
                    <w:t>Firearms stored safely (Virtual)</w:t>
                  </w:r>
                </w:p>
              </w:tc>
            </w:tr>
            <w:tr w:rsidR="00AF70FA" w14:paraId="0823B7B0" w14:textId="77777777">
              <w:trPr>
                <w:trHeight w:val="90"/>
                <w:tblCellSpacing w:w="0" w:type="auto"/>
              </w:trPr>
              <w:tc>
                <w:tcPr>
                  <w:tcW w:w="12967" w:type="dxa"/>
                  <w:tcMar>
                    <w:top w:w="45" w:type="dxa"/>
                    <w:left w:w="45" w:type="dxa"/>
                    <w:bottom w:w="45" w:type="dxa"/>
                    <w:right w:w="45" w:type="dxa"/>
                  </w:tcMar>
                  <w:vAlign w:val="center"/>
                </w:tcPr>
                <w:p w14:paraId="0823B7A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Safety measures are in place to protect children if there are firearms in the home.</w:t>
                  </w:r>
                </w:p>
              </w:tc>
            </w:tr>
            <w:tr w:rsidR="00AF70FA" w14:paraId="0823B7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B1" w14:textId="77777777" w:rsidR="00AF70FA" w:rsidRDefault="00000000">
                  <w:pPr>
                    <w:spacing w:after="0"/>
                  </w:pPr>
                  <w:r>
                    <w:rPr>
                      <w:rFonts w:ascii="Times New Roman" w:hAnsi="Times New Roman"/>
                      <w:b/>
                      <w:color w:val="000000"/>
                      <w:sz w:val="20"/>
                    </w:rPr>
                    <w:lastRenderedPageBreak/>
                    <w:t>Inspection Type:</w:t>
                  </w:r>
                  <w:r>
                    <w:rPr>
                      <w:rFonts w:ascii="Times New Roman" w:hAnsi="Times New Roman"/>
                      <w:color w:val="000000"/>
                      <w:sz w:val="20"/>
                    </w:rPr>
                    <w:t xml:space="preserve">   Virtual</w:t>
                  </w:r>
                </w:p>
              </w:tc>
            </w:tr>
            <w:tr w:rsidR="00AF70FA" w14:paraId="0823B7B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B3"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is aware if there are firearms in the home. The FCC Monitor ensures the firearm and ammunition are stored separately in a locked space that is inaccessible to children. The ammunition is removed from the firearm. Keys to the secured locations are not accessible to children.</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Ensure firearm and ammunition are stored separately in a locked space that is inaccessible to children. The ammunition is removed from the firearm. </w:t>
                  </w:r>
                  <w:r>
                    <w:br/>
                  </w:r>
                  <w:r>
                    <w:br/>
                  </w:r>
                  <w:r>
                    <w:rPr>
                      <w:rFonts w:ascii="Times New Roman" w:hAnsi="Times New Roman"/>
                      <w:b/>
                      <w:color w:val="000000"/>
                      <w:sz w:val="20"/>
                    </w:rPr>
                    <w:t>Virtual Method Guidance:</w:t>
                  </w:r>
                  <w:r>
                    <w:br/>
                  </w:r>
                  <w:r>
                    <w:rPr>
                      <w:rFonts w:ascii="Times New Roman" w:hAnsi="Times New Roman"/>
                      <w:color w:val="000000"/>
                      <w:sz w:val="20"/>
                    </w:rPr>
                    <w:t>Ensure firearm and ammunition are stored separately in a locked space that is inaccessible to children. The ammunition is removed from the firearm.</w:t>
                  </w:r>
                </w:p>
              </w:tc>
            </w:tr>
            <w:tr w:rsidR="00AF70FA" w14:paraId="0823B7B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B5"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w:t>
                  </w:r>
                  <w:r>
                    <w:br/>
                  </w:r>
                  <w:r>
                    <w:rPr>
                      <w:rFonts w:ascii="Times New Roman" w:hAnsi="Times New Roman"/>
                      <w:color w:val="000000"/>
                      <w:sz w:val="20"/>
                    </w:rPr>
                    <w:t>Verify if the home firearms in the home prior to visiting the home, and parents are notified in writing. Ensure firearm and ammunition are stored separately in a locked space that is inaccessible to children. The ammunition is removed from the firearm. Ensure firearm and ammunition are stored separately in a locked space that is inaccessible to children. The ammunition is removed from the firearm.</w:t>
                  </w:r>
                </w:p>
              </w:tc>
            </w:tr>
            <w:tr w:rsidR="00AF70FA" w14:paraId="0823B7B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B7"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7B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B9"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B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BB"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7BE"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BD"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7BF" w14:textId="77777777" w:rsidR="00AF70FA" w:rsidRDefault="00AF70FA"/>
        </w:tc>
      </w:tr>
      <w:tr w:rsidR="00AF70FA" w14:paraId="0823B7C3"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C1" w14:textId="77777777" w:rsidR="00AF70FA" w:rsidRDefault="00000000">
            <w:pPr>
              <w:spacing w:after="0"/>
            </w:pPr>
            <w:r>
              <w:rPr>
                <w:rFonts w:ascii="Times New Roman" w:hAnsi="Times New Roman"/>
                <w:b/>
                <w:color w:val="000000"/>
                <w:sz w:val="20"/>
              </w:rPr>
              <w:lastRenderedPageBreak/>
              <w:t>B.3.b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7C2" w14:textId="77777777" w:rsidR="00AF70FA" w:rsidRDefault="00000000">
            <w:pPr>
              <w:spacing w:after="0"/>
            </w:pPr>
            <w:r>
              <w:rPr>
                <w:rFonts w:ascii="Times New Roman" w:hAnsi="Times New Roman"/>
                <w:color w:val="000000"/>
                <w:sz w:val="20"/>
              </w:rPr>
              <w:t>Safe Environments</w:t>
            </w:r>
          </w:p>
        </w:tc>
      </w:tr>
      <w:tr w:rsidR="00AF70FA" w14:paraId="0823B7C6"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C4"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C5"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Daily indoor/outdoor checks are conducted to ensure facilities are safe and free of hazards prior to children's/youth's arrival.</w:t>
            </w:r>
          </w:p>
        </w:tc>
      </w:tr>
      <w:tr w:rsidR="00AF70FA" w14:paraId="0823B7C9"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7C7"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C8"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safety procedures are in place, thereby reducing the risk of accidents and injuries.</w:t>
            </w:r>
          </w:p>
        </w:tc>
      </w:tr>
      <w:tr w:rsidR="00AF70FA" w14:paraId="0823B7CB"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7CA" w14:textId="77777777" w:rsidR="00AF70FA" w:rsidRDefault="00000000">
            <w:pPr>
              <w:spacing w:after="0"/>
              <w:jc w:val="center"/>
            </w:pPr>
            <w:r>
              <w:rPr>
                <w:rFonts w:ascii="Times New Roman" w:hAnsi="Times New Roman"/>
                <w:b/>
                <w:color w:val="FFFFFF"/>
                <w:sz w:val="20"/>
              </w:rPr>
              <w:t>COMPONENTS</w:t>
            </w:r>
          </w:p>
        </w:tc>
      </w:tr>
      <w:tr w:rsidR="00AF70FA" w14:paraId="0823B7E0"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CC" w14:textId="77777777" w:rsidR="00AF70FA" w:rsidRDefault="00000000">
            <w:pPr>
              <w:spacing w:after="0"/>
            </w:pPr>
            <w:r>
              <w:rPr>
                <w:rFonts w:ascii="Times New Roman" w:hAnsi="Times New Roman"/>
                <w:b/>
                <w:color w:val="000000"/>
                <w:sz w:val="20"/>
              </w:rPr>
              <w:t>B.3.b.1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CE" w14:textId="77777777">
              <w:trPr>
                <w:trHeight w:val="90"/>
                <w:tblCellSpacing w:w="0" w:type="auto"/>
              </w:trPr>
              <w:tc>
                <w:tcPr>
                  <w:tcW w:w="12967" w:type="dxa"/>
                  <w:tcMar>
                    <w:top w:w="45" w:type="dxa"/>
                    <w:left w:w="45" w:type="dxa"/>
                    <w:bottom w:w="45" w:type="dxa"/>
                    <w:right w:w="45" w:type="dxa"/>
                  </w:tcMar>
                  <w:vAlign w:val="center"/>
                </w:tcPr>
                <w:p w14:paraId="0823B7CD" w14:textId="77777777" w:rsidR="00AF70FA" w:rsidRDefault="00000000">
                  <w:pPr>
                    <w:spacing w:after="0"/>
                  </w:pPr>
                  <w:r>
                    <w:rPr>
                      <w:rFonts w:ascii="Times New Roman" w:hAnsi="Times New Roman"/>
                      <w:color w:val="000000"/>
                      <w:sz w:val="20"/>
                    </w:rPr>
                    <w:t>Indoor Fire Hazards</w:t>
                  </w:r>
                </w:p>
              </w:tc>
            </w:tr>
            <w:tr w:rsidR="00AF70FA" w14:paraId="0823B7D0" w14:textId="77777777">
              <w:trPr>
                <w:trHeight w:val="90"/>
                <w:tblCellSpacing w:w="0" w:type="auto"/>
              </w:trPr>
              <w:tc>
                <w:tcPr>
                  <w:tcW w:w="12967" w:type="dxa"/>
                  <w:tcMar>
                    <w:top w:w="45" w:type="dxa"/>
                    <w:left w:w="45" w:type="dxa"/>
                    <w:bottom w:w="45" w:type="dxa"/>
                    <w:right w:w="45" w:type="dxa"/>
                  </w:tcMar>
                  <w:vAlign w:val="center"/>
                </w:tcPr>
                <w:p w14:paraId="0823B7C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indoor common areas are free of fire hazards.</w:t>
                  </w:r>
                </w:p>
              </w:tc>
            </w:tr>
            <w:tr w:rsidR="00AF70FA" w14:paraId="0823B7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D1"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D3"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daily inspection reports to verify that all areas of the indoors are inspected daily prior to children/youth's arrival. The FCC Monitor ensures the indoor space is free of fire hazards. </w:t>
                  </w:r>
                  <w:r>
                    <w:br/>
                  </w:r>
                  <w:r>
                    <w:br/>
                  </w:r>
                  <w:r>
                    <w:rPr>
                      <w:rFonts w:ascii="Times New Roman" w:hAnsi="Times New Roman"/>
                      <w:b/>
                      <w:color w:val="000000"/>
                      <w:sz w:val="20"/>
                    </w:rPr>
                    <w:t>Service On-Site Method Guidance:</w:t>
                  </w:r>
                  <w:r>
                    <w:br/>
                  </w:r>
                  <w:r>
                    <w:rPr>
                      <w:rFonts w:ascii="Times New Roman" w:hAnsi="Times New Roman"/>
                      <w:color w:val="000000"/>
                      <w:sz w:val="20"/>
                    </w:rPr>
                    <w:t>Observe the environment in the indoor area is free of fire hazards. Conduct a walk-through of the facility common areas and note fire hazards. Review the daily facility checklists for the last 60 days (three months). NOTE: This requirement is for the common areas.</w:t>
                  </w:r>
                </w:p>
              </w:tc>
            </w:tr>
            <w:tr w:rsidR="00AF70FA" w14:paraId="0823B7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D5"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lastRenderedPageBreak/>
                    <w:t xml:space="preserve">VLS - FCC - SE -3: https://www.virtuallabschool.org/fcc/safe-environments/lesson-3  VLS - T&amp;C - SE - 1: https://www.virtuallabschool.org/tcs/safe-environments/lesson-1 VLS - MGT - SE - 1: https://www.virtuallabschool.org/management/safe-environments/lesson-1   </w:t>
                  </w:r>
                  <w:r>
                    <w:br/>
                  </w:r>
                  <w:r>
                    <w:rPr>
                      <w:rFonts w:ascii="Times New Roman" w:hAnsi="Times New Roman"/>
                      <w:color w:val="000000"/>
                      <w:sz w:val="20"/>
                    </w:rPr>
                    <w:t>Ensure the environment in the indoor area is free of fire hazards. Conduct a walk-through of the facility common areas and note fire hazards. Review the daily facility checklists for the last 60 days (three months). Ensure 1) Opening facility checklist is completed before children arrive, 2) No ceiling tiles are missing/damaged, 3) No hazardous or combustible materials, 4) Curtains are not placed on windows and are flame retardant, and valances no more than 18" in length, 5) Egress path is cleared, 6) Fire pull station is visible/accessible, 7) Doors operable from both sides, 8) No items within 18" of sprinklers, 9) One motion locks are on cabinets and doors 10) Dryer vents are cleaned; ducts made of metal, 11) Self-closure (kitchen/hallways) magnetic devices are installed, 12) Locks, slide bolts, hook &amp; eye catches, latches are not installed on closets or cabinets, 13) No candles, incense burners, etc. are used, 14) Firewood, inaccessible to children, 15) Panic bars installed on doors exiting to outside, 16) No self-closure is not propped open, 17) Electrical outlets tampered resistant, are not manual capped; GFCI-must be capped, 18) Hold-open device is operational, 19) Portable cooking appliances are not accessible to children (CDC/FCC), and cannot exceed 600 degrees. NOTE: Annotate deficiencies in comments.</w:t>
                  </w:r>
                </w:p>
              </w:tc>
            </w:tr>
            <w:tr w:rsidR="00AF70FA" w14:paraId="0823B7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D7"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7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D9"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DB"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7DE"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DD"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7DF" w14:textId="77777777" w:rsidR="00AF70FA" w:rsidRDefault="00AF70FA"/>
        </w:tc>
      </w:tr>
      <w:tr w:rsidR="00AF70FA" w14:paraId="0823B7F5"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E1" w14:textId="77777777" w:rsidR="00AF70FA" w:rsidRDefault="00000000">
            <w:pPr>
              <w:spacing w:after="0"/>
            </w:pPr>
            <w:r>
              <w:rPr>
                <w:rFonts w:ascii="Times New Roman" w:hAnsi="Times New Roman"/>
                <w:b/>
                <w:color w:val="000000"/>
                <w:sz w:val="20"/>
              </w:rPr>
              <w:lastRenderedPageBreak/>
              <w:t>B.3.b.2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E3" w14:textId="77777777">
              <w:trPr>
                <w:trHeight w:val="90"/>
                <w:tblCellSpacing w:w="0" w:type="auto"/>
              </w:trPr>
              <w:tc>
                <w:tcPr>
                  <w:tcW w:w="12967" w:type="dxa"/>
                  <w:tcMar>
                    <w:top w:w="45" w:type="dxa"/>
                    <w:left w:w="45" w:type="dxa"/>
                    <w:bottom w:w="45" w:type="dxa"/>
                    <w:right w:w="45" w:type="dxa"/>
                  </w:tcMar>
                  <w:vAlign w:val="center"/>
                </w:tcPr>
                <w:p w14:paraId="0823B7E2" w14:textId="77777777" w:rsidR="00AF70FA" w:rsidRDefault="00000000">
                  <w:pPr>
                    <w:spacing w:after="0"/>
                  </w:pPr>
                  <w:r>
                    <w:rPr>
                      <w:rFonts w:ascii="Times New Roman" w:hAnsi="Times New Roman"/>
                      <w:color w:val="000000"/>
                      <w:sz w:val="20"/>
                    </w:rPr>
                    <w:t>Indoor Safety Hazards</w:t>
                  </w:r>
                </w:p>
              </w:tc>
            </w:tr>
            <w:tr w:rsidR="00AF70FA" w14:paraId="0823B7E5" w14:textId="77777777">
              <w:trPr>
                <w:trHeight w:val="90"/>
                <w:tblCellSpacing w:w="0" w:type="auto"/>
              </w:trPr>
              <w:tc>
                <w:tcPr>
                  <w:tcW w:w="12967" w:type="dxa"/>
                  <w:tcMar>
                    <w:top w:w="45" w:type="dxa"/>
                    <w:left w:w="45" w:type="dxa"/>
                    <w:bottom w:w="45" w:type="dxa"/>
                    <w:right w:w="45" w:type="dxa"/>
                  </w:tcMar>
                  <w:vAlign w:val="center"/>
                </w:tcPr>
                <w:p w14:paraId="0823B7E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indoor common areas are free of safety hazards.</w:t>
                  </w:r>
                </w:p>
              </w:tc>
            </w:tr>
            <w:tr w:rsidR="00AF70FA" w14:paraId="0823B7E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E6"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E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E8"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daily inspection reports to verify that all areas of the indoors are inspected daily prior to children/youth's arrival. The FCC Monitor ensures the indoor space is free of safety hazards. </w:t>
                  </w:r>
                  <w:r>
                    <w:br/>
                  </w:r>
                  <w:r>
                    <w:br/>
                  </w:r>
                  <w:r>
                    <w:rPr>
                      <w:rFonts w:ascii="Times New Roman" w:hAnsi="Times New Roman"/>
                      <w:b/>
                      <w:color w:val="000000"/>
                      <w:sz w:val="20"/>
                    </w:rPr>
                    <w:t>Service On-Site Method Guidance:</w:t>
                  </w:r>
                  <w:r>
                    <w:br/>
                  </w:r>
                  <w:r>
                    <w:rPr>
                      <w:rFonts w:ascii="Times New Roman" w:hAnsi="Times New Roman"/>
                      <w:color w:val="000000"/>
                      <w:sz w:val="20"/>
                    </w:rPr>
                    <w:t>Observe the environment in the indoor area is free of safety hazards. Conduct a walk-through of the facility common areas and note safety hazards. Review the daily facility checklists for the last 60 days (three months).</w:t>
                  </w:r>
                </w:p>
              </w:tc>
            </w:tr>
            <w:tr w:rsidR="00AF70FA" w14:paraId="0823B7E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EA"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VLS - T&amp;C - SE - 1: https://www.virtuallabschool.org/tcs/safe-environments/lesson-1 VLS - MGT - SE - 1: https://www.virtuallabschool.org/management/safe-environments/lesson-1   </w:t>
                  </w:r>
                  <w:r>
                    <w:br/>
                  </w:r>
                  <w:r>
                    <w:rPr>
                      <w:rFonts w:ascii="Times New Roman" w:hAnsi="Times New Roman"/>
                      <w:color w:val="000000"/>
                      <w:sz w:val="20"/>
                    </w:rPr>
                    <w:t xml:space="preserve">Ensure the environment in the indoor area is free of safety hazards. Conduct a walk-through of the facility common areas and note safety hazards. Review the daily facility checklists for the last 60 days (three months). Ensure 1) Opening facility checklist is completed before children/youth arrive, 2) No choking, 3) No entrapments (child/youth unable to freely remove themselves from a 3.5 in to 9in space), 4) No protrusions (e.g. screws that exceed 2 threads, a unraveled organic materials, ability to catch clothing), ( 5) No strangulation (e.g. electrical safety cords, no cords over 12" (toys), blind cords etc.), 6) No toxic plants, 7) No tripping hazards (e.g. rugs are not skid-proof, double layer water mats), 8) Free of unsafe materials, supplies, items, or equipment (e.g. sharp and dangerous items (e.g. razors, curling irons, etc.), 9) Fingerguards are installed on both sides of the </w:t>
                  </w:r>
                  <w:r>
                    <w:rPr>
                      <w:rFonts w:ascii="Times New Roman" w:hAnsi="Times New Roman"/>
                      <w:color w:val="000000"/>
                      <w:sz w:val="20"/>
                    </w:rPr>
                    <w:lastRenderedPageBreak/>
                    <w:t>door accessible to children, guards are in good repair, and guards are flushed to bottom of door, 10) Blinds are not closed during operating hours, 11) No hinged boxes, 12) Water temperature does not exceed 120 degrees, 13) Large items not securely anchored, 14) No signs of rust, mold or mildew, 15) Fans are not accessible to children and fans accessible to youth are screened, 16) Windows accessible to children are tempered safety glass and/or covered with a safety film (CE request if unable to determine). Note deficiencies in the comments. NOTE: This requirement is for the common areas.  Additional FCC requirements-gates are used; large heavy furniture secured; fireplace tools inaccessible; wood inaccessible.</w:t>
                  </w:r>
                </w:p>
              </w:tc>
            </w:tr>
            <w:tr w:rsidR="00AF70FA" w14:paraId="0823B7E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EC"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7E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EE"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7F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F0"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7F3"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7F2"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7F4" w14:textId="77777777" w:rsidR="00AF70FA" w:rsidRDefault="00AF70FA"/>
        </w:tc>
      </w:tr>
      <w:tr w:rsidR="00AF70FA" w14:paraId="0823B80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7F6" w14:textId="77777777" w:rsidR="00AF70FA" w:rsidRDefault="00000000">
            <w:pPr>
              <w:spacing w:after="0"/>
            </w:pPr>
            <w:r>
              <w:rPr>
                <w:rFonts w:ascii="Times New Roman" w:hAnsi="Times New Roman"/>
                <w:b/>
                <w:color w:val="000000"/>
                <w:sz w:val="20"/>
              </w:rPr>
              <w:lastRenderedPageBreak/>
              <w:t>B.3.b.3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7F8" w14:textId="77777777">
              <w:trPr>
                <w:trHeight w:val="90"/>
                <w:tblCellSpacing w:w="0" w:type="auto"/>
              </w:trPr>
              <w:tc>
                <w:tcPr>
                  <w:tcW w:w="12967" w:type="dxa"/>
                  <w:tcMar>
                    <w:top w:w="45" w:type="dxa"/>
                    <w:left w:w="45" w:type="dxa"/>
                    <w:bottom w:w="45" w:type="dxa"/>
                    <w:right w:w="45" w:type="dxa"/>
                  </w:tcMar>
                  <w:vAlign w:val="center"/>
                </w:tcPr>
                <w:p w14:paraId="0823B7F7" w14:textId="77777777" w:rsidR="00AF70FA" w:rsidRDefault="00000000">
                  <w:pPr>
                    <w:spacing w:after="0"/>
                  </w:pPr>
                  <w:r>
                    <w:rPr>
                      <w:rFonts w:ascii="Times New Roman" w:hAnsi="Times New Roman"/>
                      <w:color w:val="000000"/>
                      <w:sz w:val="20"/>
                    </w:rPr>
                    <w:t>Outdoor Fire Hazards</w:t>
                  </w:r>
                </w:p>
              </w:tc>
            </w:tr>
            <w:tr w:rsidR="00AF70FA" w14:paraId="0823B7FA" w14:textId="77777777">
              <w:trPr>
                <w:trHeight w:val="90"/>
                <w:tblCellSpacing w:w="0" w:type="auto"/>
              </w:trPr>
              <w:tc>
                <w:tcPr>
                  <w:tcW w:w="12967" w:type="dxa"/>
                  <w:tcMar>
                    <w:top w:w="45" w:type="dxa"/>
                    <w:left w:w="45" w:type="dxa"/>
                    <w:bottom w:w="45" w:type="dxa"/>
                    <w:right w:w="45" w:type="dxa"/>
                  </w:tcMar>
                  <w:vAlign w:val="center"/>
                </w:tcPr>
                <w:p w14:paraId="0823B7F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outdoor areas are free of fire hazards.</w:t>
                  </w:r>
                </w:p>
              </w:tc>
            </w:tr>
            <w:tr w:rsidR="00AF70FA" w14:paraId="0823B7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F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7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F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daily inspection reports to verify that all outdoor areas are inspected daily prior to children/youth's arrival. The FCC Monitor ensures the outdoor space is free of fire hazards. </w:t>
                  </w:r>
                  <w:r>
                    <w:br/>
                  </w:r>
                  <w:r>
                    <w:br/>
                  </w:r>
                  <w:r>
                    <w:rPr>
                      <w:rFonts w:ascii="Times New Roman" w:hAnsi="Times New Roman"/>
                      <w:b/>
                      <w:color w:val="000000"/>
                      <w:sz w:val="20"/>
                    </w:rPr>
                    <w:t>Service On-Site Method Guidance:</w:t>
                  </w:r>
                  <w:r>
                    <w:br/>
                  </w:r>
                  <w:r>
                    <w:rPr>
                      <w:rFonts w:ascii="Times New Roman" w:hAnsi="Times New Roman"/>
                      <w:color w:val="000000"/>
                      <w:sz w:val="20"/>
                    </w:rPr>
                    <w:t>Observe the environments in the outdoor area is free of fire hazards. Conduct a walk-through of the outdoor areas and note fire hazards. Review the daily facility checklists for the last 60 days (three months).</w:t>
                  </w:r>
                </w:p>
              </w:tc>
            </w:tr>
            <w:tr w:rsidR="00AF70FA" w14:paraId="0823B8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7F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VLS - T&amp;C - SE - 1: https://www.virtuallabschool.org/tcs/safe-environments/lesson-1 VLS - MGT - SE - 1: https://www.virtuallabschool.org/management/safe-environments/lesson-1   </w:t>
                  </w:r>
                  <w:r>
                    <w:br/>
                  </w:r>
                  <w:r>
                    <w:rPr>
                      <w:rFonts w:ascii="Times New Roman" w:hAnsi="Times New Roman"/>
                      <w:color w:val="000000"/>
                      <w:sz w:val="20"/>
                    </w:rPr>
                    <w:t>Ensure the environments in the outdoor area is free of fire hazards. Conduct a walk-through of the outdoor areas and note fire hazards. Review the daily facility checklists for the last 60 days (three months). Ensure 1) Opening list completed before children arrive 2) Hazardous or combustible materials 3) Egress path is cleared 4) Doors operable from both sides 5) Firewood, charcoal grills inaccessible to children. NOTE: This requirement is for the outdoor areas.</w:t>
                  </w:r>
                </w:p>
              </w:tc>
            </w:tr>
            <w:tr w:rsidR="00AF70FA" w14:paraId="0823B8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0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0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0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0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0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0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809" w14:textId="77777777" w:rsidR="00AF70FA" w:rsidRDefault="00AF70FA"/>
        </w:tc>
      </w:tr>
      <w:tr w:rsidR="00AF70FA" w14:paraId="0823B81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0B" w14:textId="77777777" w:rsidR="00AF70FA" w:rsidRDefault="00000000">
            <w:pPr>
              <w:spacing w:after="0"/>
            </w:pPr>
            <w:r>
              <w:rPr>
                <w:rFonts w:ascii="Times New Roman" w:hAnsi="Times New Roman"/>
                <w:b/>
                <w:color w:val="000000"/>
                <w:sz w:val="20"/>
              </w:rPr>
              <w:t>B.3.b.4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0D" w14:textId="77777777">
              <w:trPr>
                <w:trHeight w:val="90"/>
                <w:tblCellSpacing w:w="0" w:type="auto"/>
              </w:trPr>
              <w:tc>
                <w:tcPr>
                  <w:tcW w:w="12967" w:type="dxa"/>
                  <w:tcMar>
                    <w:top w:w="45" w:type="dxa"/>
                    <w:left w:w="45" w:type="dxa"/>
                    <w:bottom w:w="45" w:type="dxa"/>
                    <w:right w:w="45" w:type="dxa"/>
                  </w:tcMar>
                  <w:vAlign w:val="center"/>
                </w:tcPr>
                <w:p w14:paraId="0823B80C" w14:textId="77777777" w:rsidR="00AF70FA" w:rsidRDefault="00000000">
                  <w:pPr>
                    <w:spacing w:after="0"/>
                  </w:pPr>
                  <w:r>
                    <w:rPr>
                      <w:rFonts w:ascii="Times New Roman" w:hAnsi="Times New Roman"/>
                      <w:color w:val="000000"/>
                      <w:sz w:val="20"/>
                    </w:rPr>
                    <w:t>Outdoor Safety Hazards</w:t>
                  </w:r>
                </w:p>
              </w:tc>
            </w:tr>
            <w:tr w:rsidR="00AF70FA" w14:paraId="0823B80F" w14:textId="77777777">
              <w:trPr>
                <w:trHeight w:val="90"/>
                <w:tblCellSpacing w:w="0" w:type="auto"/>
              </w:trPr>
              <w:tc>
                <w:tcPr>
                  <w:tcW w:w="12967" w:type="dxa"/>
                  <w:tcMar>
                    <w:top w:w="45" w:type="dxa"/>
                    <w:left w:w="45" w:type="dxa"/>
                    <w:bottom w:w="45" w:type="dxa"/>
                    <w:right w:w="45" w:type="dxa"/>
                  </w:tcMar>
                  <w:vAlign w:val="center"/>
                </w:tcPr>
                <w:p w14:paraId="0823B80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outdoor areas are free of safety hazards.</w:t>
                  </w:r>
                </w:p>
              </w:tc>
            </w:tr>
            <w:tr w:rsidR="00AF70FA" w14:paraId="0823B8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1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1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1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daily inspection reports to verify that all outdoor areas are inspected </w:t>
                  </w:r>
                  <w:r>
                    <w:rPr>
                      <w:rFonts w:ascii="Times New Roman" w:hAnsi="Times New Roman"/>
                      <w:color w:val="000000"/>
                      <w:sz w:val="20"/>
                    </w:rPr>
                    <w:lastRenderedPageBreak/>
                    <w:t xml:space="preserve">daily prior to children/youth's arrival. The FCC Monitor ensures the outdoor space is free of safety hazards. </w:t>
                  </w:r>
                  <w:r>
                    <w:br/>
                  </w:r>
                  <w:r>
                    <w:br/>
                  </w:r>
                  <w:r>
                    <w:rPr>
                      <w:rFonts w:ascii="Times New Roman" w:hAnsi="Times New Roman"/>
                      <w:b/>
                      <w:color w:val="000000"/>
                      <w:sz w:val="20"/>
                    </w:rPr>
                    <w:t>Service On-Site Method Guidance:</w:t>
                  </w:r>
                  <w:r>
                    <w:br/>
                  </w:r>
                  <w:r>
                    <w:rPr>
                      <w:rFonts w:ascii="Times New Roman" w:hAnsi="Times New Roman"/>
                      <w:color w:val="000000"/>
                      <w:sz w:val="20"/>
                    </w:rPr>
                    <w:t>Observe the environments in the outdoor area is free of safety hazards. Conduct a walk-through of the outdoor areas and note safety hazards. Review the daily playground checklist for the last 60 days (three months). NOTE: This requirement is for the outdoor areas.</w:t>
                  </w:r>
                </w:p>
              </w:tc>
            </w:tr>
            <w:tr w:rsidR="00AF70FA" w14:paraId="0823B81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14"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VLS - T&amp;C - SE - 1: https://www.virtuallabschool.org/tcs/safe-environments/lesson-1 VLS - MGT - SE - 1: https://www.virtuallabschool.org/management/safe-environments/lesson-1   </w:t>
                  </w:r>
                  <w:r>
                    <w:br/>
                  </w:r>
                  <w:r>
                    <w:rPr>
                      <w:rFonts w:ascii="Times New Roman" w:hAnsi="Times New Roman"/>
                      <w:color w:val="000000"/>
                      <w:sz w:val="20"/>
                    </w:rPr>
                    <w:t>Ensure the environments in the outdoor area is free of safety hazards. Conduct a walk-through of the outdoor areas and note safety hazards. Review the daily playground checklists for the last 60 days (three months). Ensure 1) Daily outdoor/playground checklist is completed prior to use by children/youth, 2) No protrusions 3) No tripping hazards 4) Playground structure in good repair with no entrapments or protrusions 5) No toxic plants 6) No strangulation hazards 7) Playground structure/equipment is free of chipping and peeling paint 8) No splintering wood 9) Sandboxes are covered 11) Helmets are available for riding toys 12) "S" hooks on play structures 13) Concrete footings are not visible 14) Storage areas without viewing panels remain inaccessible to children/youth (e.g. unacceptable are latches, hook and eye, deadbolt, pad/hasp lock ) 15) Garden tools inaccessible or supervised, if used 16) No trampolines 17) No wading pools, 18) No access to ponds or pools and free of standing water 19) Equipment is developmentally appropriate, 20) No entrapments, 21) Slipping hazards, 21) Equipment is securely anchored, 22) Equipment/materials clean and in good repair, 23) Pinching hazards, 24) Choking hazards, 24) Free of active insects, rodents, animals, 25) Free of trash and/or debris, 26) No rust, 27) Loose fill materials are of adequate depth, 28) No entanglements, 29) Pour-n-place surfacing is free of physicals (e.g. holes, gaps, tears, cracks,), 30) Playground is free of large hinged items NOTE: This requirement is for the outdoor areas.  NOTE: Deficiencies must be corrected if children use the play area even if there is a playground project in place. Compensatory measures should be in place if the structure or the impact material isn't safe for children.</w:t>
                  </w:r>
                </w:p>
              </w:tc>
            </w:tr>
            <w:tr w:rsidR="00AF70FA" w14:paraId="0823B81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1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1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1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1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1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1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1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81E" w14:textId="77777777" w:rsidR="00AF70FA" w:rsidRDefault="00AF70FA"/>
        </w:tc>
      </w:tr>
      <w:tr w:rsidR="00AF70FA" w14:paraId="0823B83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20" w14:textId="77777777" w:rsidR="00AF70FA" w:rsidRDefault="00000000">
            <w:pPr>
              <w:spacing w:after="0"/>
            </w:pPr>
            <w:r>
              <w:rPr>
                <w:rFonts w:ascii="Times New Roman" w:hAnsi="Times New Roman"/>
                <w:b/>
                <w:color w:val="000000"/>
                <w:sz w:val="20"/>
              </w:rPr>
              <w:lastRenderedPageBreak/>
              <w:t>B.3.b.8</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22" w14:textId="77777777">
              <w:trPr>
                <w:trHeight w:val="90"/>
                <w:tblCellSpacing w:w="0" w:type="auto"/>
              </w:trPr>
              <w:tc>
                <w:tcPr>
                  <w:tcW w:w="12967" w:type="dxa"/>
                  <w:tcMar>
                    <w:top w:w="45" w:type="dxa"/>
                    <w:left w:w="45" w:type="dxa"/>
                    <w:bottom w:w="45" w:type="dxa"/>
                    <w:right w:w="45" w:type="dxa"/>
                  </w:tcMar>
                  <w:vAlign w:val="center"/>
                </w:tcPr>
                <w:p w14:paraId="0823B821" w14:textId="77777777" w:rsidR="00AF70FA" w:rsidRDefault="00000000">
                  <w:pPr>
                    <w:spacing w:after="0"/>
                  </w:pPr>
                  <w:r>
                    <w:rPr>
                      <w:rFonts w:ascii="Times New Roman" w:hAnsi="Times New Roman"/>
                      <w:color w:val="000000"/>
                      <w:sz w:val="20"/>
                    </w:rPr>
                    <w:t xml:space="preserve">A least restrictive environment is </w:t>
                  </w:r>
                  <w:proofErr w:type="gramStart"/>
                  <w:r>
                    <w:rPr>
                      <w:rFonts w:ascii="Times New Roman" w:hAnsi="Times New Roman"/>
                      <w:color w:val="000000"/>
                      <w:sz w:val="20"/>
                    </w:rPr>
                    <w:t>encouraged at all times</w:t>
                  </w:r>
                  <w:proofErr w:type="gramEnd"/>
                  <w:r>
                    <w:rPr>
                      <w:rFonts w:ascii="Times New Roman" w:hAnsi="Times New Roman"/>
                      <w:color w:val="000000"/>
                      <w:sz w:val="20"/>
                    </w:rPr>
                    <w:t xml:space="preserve"> for children under the age of 2.</w:t>
                  </w:r>
                </w:p>
              </w:tc>
            </w:tr>
            <w:tr w:rsidR="00AF70FA" w14:paraId="0823B824" w14:textId="77777777">
              <w:trPr>
                <w:trHeight w:val="90"/>
                <w:tblCellSpacing w:w="0" w:type="auto"/>
              </w:trPr>
              <w:tc>
                <w:tcPr>
                  <w:tcW w:w="12967" w:type="dxa"/>
                  <w:tcMar>
                    <w:top w:w="45" w:type="dxa"/>
                    <w:left w:w="45" w:type="dxa"/>
                    <w:bottom w:w="45" w:type="dxa"/>
                    <w:right w:w="45" w:type="dxa"/>
                  </w:tcMar>
                  <w:vAlign w:val="center"/>
                </w:tcPr>
                <w:p w14:paraId="0823B82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Devices that restrict children's movement may not be used for more than 15 minutes in a 2 hour period (i.e. CDC: bouncy seats, strollers, buggies; FCC: swings, high chairs, bouncy seats, car seats, infant seats). Gates and/or furniture that are used as a corral with the intent of restricting children's movement in usable child care spaces are not used.</w:t>
                  </w:r>
                </w:p>
              </w:tc>
            </w:tr>
            <w:tr w:rsidR="00AF70FA" w14:paraId="0823B82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2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2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2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Devices that restrict children's movement may not be used for more than 15 minutes in a 2 hour period e.g., bouncy seats, strollers, buggies). Gates and/or furniture that are used as a corral with the intent of restricting children's movement in usable child care spaces are not used.</w:t>
                  </w:r>
                </w:p>
              </w:tc>
            </w:tr>
            <w:tr w:rsidR="00AF70FA" w14:paraId="0823B82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29"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Devices that restrict children's movement may not be used for more than 15 minutes in a 2 hour period e.g., bouncy seats, strollers, buggies). Gates and/or furniture that are used as a corral with the intent of restricting children's movement in usable child care spaces are not used.</w:t>
                  </w:r>
                </w:p>
              </w:tc>
            </w:tr>
            <w:tr w:rsidR="00AF70FA" w14:paraId="0823B82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2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2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2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3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2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831" w14:textId="77777777" w:rsidR="00AF70FA" w:rsidRDefault="00AF70FA"/>
        </w:tc>
      </w:tr>
      <w:tr w:rsidR="00AF70FA" w14:paraId="0823B835"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33" w14:textId="77777777" w:rsidR="00AF70FA" w:rsidRDefault="00000000">
            <w:pPr>
              <w:spacing w:after="0"/>
            </w:pPr>
            <w:r>
              <w:rPr>
                <w:rFonts w:ascii="Times New Roman" w:hAnsi="Times New Roman"/>
                <w:b/>
                <w:color w:val="000000"/>
                <w:sz w:val="20"/>
              </w:rPr>
              <w:lastRenderedPageBreak/>
              <w:t>B.3.c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34" w14:textId="77777777" w:rsidR="00AF70FA" w:rsidRDefault="00000000">
            <w:pPr>
              <w:spacing w:after="0"/>
            </w:pPr>
            <w:r>
              <w:rPr>
                <w:rFonts w:ascii="Times New Roman" w:hAnsi="Times New Roman"/>
                <w:color w:val="000000"/>
                <w:sz w:val="20"/>
              </w:rPr>
              <w:t>Facility/Home and Outdoor Areas well maintained</w:t>
            </w:r>
          </w:p>
        </w:tc>
      </w:tr>
      <w:tr w:rsidR="00AF70FA" w14:paraId="0823B83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3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3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facility/home and outdoor areas are well maintained.</w:t>
            </w:r>
          </w:p>
        </w:tc>
      </w:tr>
      <w:tr w:rsidR="00AF70FA" w14:paraId="0823B83B"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39"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3A"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the facilities/home and outdoor areas are maintained well to reduce the risks of accidents and injuries and protect assets.</w:t>
            </w:r>
          </w:p>
        </w:tc>
      </w:tr>
      <w:tr w:rsidR="00AF70FA" w14:paraId="0823B83D"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83C" w14:textId="77777777" w:rsidR="00AF70FA" w:rsidRDefault="00000000">
            <w:pPr>
              <w:spacing w:after="0"/>
              <w:jc w:val="center"/>
            </w:pPr>
            <w:r>
              <w:rPr>
                <w:rFonts w:ascii="Times New Roman" w:hAnsi="Times New Roman"/>
                <w:b/>
                <w:color w:val="FFFFFF"/>
                <w:sz w:val="20"/>
              </w:rPr>
              <w:t>COMPONENTS</w:t>
            </w:r>
          </w:p>
        </w:tc>
      </w:tr>
      <w:tr w:rsidR="00AF70FA" w14:paraId="0823B85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3E" w14:textId="77777777" w:rsidR="00AF70FA" w:rsidRDefault="00000000">
            <w:pPr>
              <w:spacing w:after="0"/>
            </w:pPr>
            <w:r>
              <w:rPr>
                <w:rFonts w:ascii="Times New Roman" w:hAnsi="Times New Roman"/>
                <w:b/>
                <w:color w:val="000000"/>
                <w:sz w:val="20"/>
              </w:rPr>
              <w:t>B.3.c.1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40" w14:textId="77777777">
              <w:trPr>
                <w:trHeight w:val="90"/>
                <w:tblCellSpacing w:w="0" w:type="auto"/>
              </w:trPr>
              <w:tc>
                <w:tcPr>
                  <w:tcW w:w="12967" w:type="dxa"/>
                  <w:tcMar>
                    <w:top w:w="45" w:type="dxa"/>
                    <w:left w:w="45" w:type="dxa"/>
                    <w:bottom w:w="45" w:type="dxa"/>
                    <w:right w:w="45" w:type="dxa"/>
                  </w:tcMar>
                  <w:vAlign w:val="center"/>
                </w:tcPr>
                <w:p w14:paraId="0823B83F" w14:textId="77777777" w:rsidR="00AF70FA" w:rsidRDefault="00000000">
                  <w:pPr>
                    <w:spacing w:after="0"/>
                  </w:pPr>
                  <w:r>
                    <w:rPr>
                      <w:rFonts w:ascii="Times New Roman" w:hAnsi="Times New Roman"/>
                      <w:color w:val="000000"/>
                      <w:sz w:val="20"/>
                    </w:rPr>
                    <w:t>Indoor Area Maintained</w:t>
                  </w:r>
                </w:p>
              </w:tc>
            </w:tr>
            <w:tr w:rsidR="00AF70FA" w14:paraId="0823B842" w14:textId="77777777">
              <w:trPr>
                <w:trHeight w:val="90"/>
                <w:tblCellSpacing w:w="0" w:type="auto"/>
              </w:trPr>
              <w:tc>
                <w:tcPr>
                  <w:tcW w:w="12967" w:type="dxa"/>
                  <w:tcMar>
                    <w:top w:w="45" w:type="dxa"/>
                    <w:left w:w="45" w:type="dxa"/>
                    <w:bottom w:w="45" w:type="dxa"/>
                    <w:right w:w="45" w:type="dxa"/>
                  </w:tcMar>
                  <w:vAlign w:val="center"/>
                </w:tcPr>
                <w:p w14:paraId="0823B84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indoor area is well maintained.</w:t>
                  </w:r>
                </w:p>
              </w:tc>
            </w:tr>
            <w:tr w:rsidR="00AF70FA" w14:paraId="0823B8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4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4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observes the indoor area to verify that it is well maintained. </w:t>
                  </w:r>
                  <w:r>
                    <w:br/>
                  </w:r>
                  <w:r>
                    <w:br/>
                  </w:r>
                  <w:r>
                    <w:rPr>
                      <w:rFonts w:ascii="Times New Roman" w:hAnsi="Times New Roman"/>
                      <w:b/>
                      <w:color w:val="000000"/>
                      <w:sz w:val="20"/>
                    </w:rPr>
                    <w:t>Service On-Site Method Guidance:</w:t>
                  </w:r>
                  <w:r>
                    <w:br/>
                  </w:r>
                  <w:r>
                    <w:rPr>
                      <w:rFonts w:ascii="Times New Roman" w:hAnsi="Times New Roman"/>
                      <w:color w:val="000000"/>
                      <w:sz w:val="20"/>
                    </w:rPr>
                    <w:t>Observe fixtures and/or components in the physical environment are in good repair. Conduct a walk-through of the facility and note any maintenance issues. NOTE: This requirement is for common areas.</w:t>
                  </w:r>
                </w:p>
              </w:tc>
            </w:tr>
            <w:tr w:rsidR="00AF70FA" w14:paraId="0823B8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47"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VLS - T&amp;C - SE - 1: https://www.virtuallabschool.org/tcs/safe-environments/lesson-1 VLS - MGT - SE - 1: https://www.virtuallabschool.org/management/safe-environments/lesson-1   </w:t>
                  </w:r>
                  <w:r>
                    <w:br/>
                  </w:r>
                  <w:r>
                    <w:rPr>
                      <w:rFonts w:ascii="Times New Roman" w:hAnsi="Times New Roman"/>
                      <w:color w:val="000000"/>
                      <w:sz w:val="20"/>
                    </w:rPr>
                    <w:t>Ensure indoor areas are well-maintained. Conduct a walk-through of the facility and note any maintenance issues. Ensure fixtures and/or components in the physical environment are in good repair (e.g., windowsills, installed carpet (transitions strips, unraveling), baseboards, counter tops, backsplashes) 2) Gym floor/Flooring are in good shape (e.g. missing/broken tiles) 6) Window are in good repair (e.g. cracked, shattered, etc.). NOTE: This requirement is for common areas.</w:t>
                  </w:r>
                </w:p>
              </w:tc>
            </w:tr>
            <w:tr w:rsidR="00AF70FA" w14:paraId="0823B84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49"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4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4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4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4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5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4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851" w14:textId="77777777" w:rsidR="00AF70FA" w:rsidRDefault="00AF70FA"/>
        </w:tc>
      </w:tr>
      <w:tr w:rsidR="00AF70FA" w14:paraId="0823B86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53" w14:textId="77777777" w:rsidR="00AF70FA" w:rsidRDefault="00000000">
            <w:pPr>
              <w:spacing w:after="0"/>
            </w:pPr>
            <w:r>
              <w:rPr>
                <w:rFonts w:ascii="Times New Roman" w:hAnsi="Times New Roman"/>
                <w:b/>
                <w:color w:val="000000"/>
                <w:sz w:val="20"/>
              </w:rPr>
              <w:t>B.3.c.2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55" w14:textId="77777777">
              <w:trPr>
                <w:trHeight w:val="90"/>
                <w:tblCellSpacing w:w="0" w:type="auto"/>
              </w:trPr>
              <w:tc>
                <w:tcPr>
                  <w:tcW w:w="12967" w:type="dxa"/>
                  <w:tcMar>
                    <w:top w:w="45" w:type="dxa"/>
                    <w:left w:w="45" w:type="dxa"/>
                    <w:bottom w:w="45" w:type="dxa"/>
                    <w:right w:w="45" w:type="dxa"/>
                  </w:tcMar>
                  <w:vAlign w:val="center"/>
                </w:tcPr>
                <w:p w14:paraId="0823B854" w14:textId="77777777" w:rsidR="00AF70FA" w:rsidRDefault="00000000">
                  <w:pPr>
                    <w:spacing w:after="0"/>
                  </w:pPr>
                  <w:r>
                    <w:rPr>
                      <w:rFonts w:ascii="Times New Roman" w:hAnsi="Times New Roman"/>
                      <w:color w:val="000000"/>
                      <w:sz w:val="20"/>
                    </w:rPr>
                    <w:t>Outdoor Area Maintained</w:t>
                  </w:r>
                </w:p>
              </w:tc>
            </w:tr>
            <w:tr w:rsidR="00AF70FA" w14:paraId="0823B857" w14:textId="77777777">
              <w:trPr>
                <w:trHeight w:val="90"/>
                <w:tblCellSpacing w:w="0" w:type="auto"/>
              </w:trPr>
              <w:tc>
                <w:tcPr>
                  <w:tcW w:w="12967" w:type="dxa"/>
                  <w:tcMar>
                    <w:top w:w="45" w:type="dxa"/>
                    <w:left w:w="45" w:type="dxa"/>
                    <w:bottom w:w="45" w:type="dxa"/>
                    <w:right w:w="45" w:type="dxa"/>
                  </w:tcMar>
                  <w:vAlign w:val="center"/>
                </w:tcPr>
                <w:p w14:paraId="0823B85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outdoor area is well maintained,</w:t>
                  </w:r>
                </w:p>
              </w:tc>
            </w:tr>
            <w:tr w:rsidR="00AF70FA" w14:paraId="0823B8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5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5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observes the indoor area to verify that it is well maintained. </w:t>
                  </w:r>
                  <w:r>
                    <w:br/>
                  </w:r>
                  <w:r>
                    <w:br/>
                  </w:r>
                  <w:r>
                    <w:rPr>
                      <w:rFonts w:ascii="Times New Roman" w:hAnsi="Times New Roman"/>
                      <w:b/>
                      <w:color w:val="000000"/>
                      <w:sz w:val="20"/>
                    </w:rPr>
                    <w:lastRenderedPageBreak/>
                    <w:t>Service On-Site Method Guidance:</w:t>
                  </w:r>
                  <w:r>
                    <w:br/>
                  </w:r>
                  <w:r>
                    <w:rPr>
                      <w:rFonts w:ascii="Times New Roman" w:hAnsi="Times New Roman"/>
                      <w:color w:val="000000"/>
                      <w:sz w:val="20"/>
                    </w:rPr>
                    <w:t>Observe fixtures and/or components in the outdoor environment are in good repair. Conduct a walk-through of the outdoor facility area and note any maintenance issues. NOTE: This requirement is for outdoor facility areas.</w:t>
                  </w:r>
                </w:p>
              </w:tc>
            </w:tr>
            <w:tr w:rsidR="00AF70FA" w14:paraId="0823B85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5C"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-3: https://www.virtuallabschool.org/fcc/safe-environments/lesson-3   VLS - T&amp;C - SE - 1: https://www.virtuallabschool.org/tcs/safe-environments/lesson-1 VLS - MGT - SE - 1: https://www.virtuallabschool.org/management/safe-environments/lesson-1   </w:t>
                  </w:r>
                  <w:r>
                    <w:br/>
                  </w:r>
                  <w:r>
                    <w:rPr>
                      <w:rFonts w:ascii="Times New Roman" w:hAnsi="Times New Roman"/>
                      <w:color w:val="000000"/>
                      <w:sz w:val="20"/>
                    </w:rPr>
                    <w:t>Ensure outdoor areas are well-maintained. Conduct a walk-through of the outdoor facility area and note any maintenance issues. Ensure fixtures and/or components in the outdoor environment are in good repair 1) Outdoor fixtures and/or components of all outdoor facility areas are in good repair (e.g. drainage features, down spouts, sidewalks, storage units, fencing, etc.), 2) Outdoor facility areas are free of trash and/or debris, 3) Landscaping is well maintained (e.g. shrubs, grassy areas, etc.) NOTE: This area is not within the gated playground area.</w:t>
                  </w:r>
                </w:p>
              </w:tc>
            </w:tr>
            <w:tr w:rsidR="00AF70FA" w14:paraId="0823B85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5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6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6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6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6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6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64"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866" w14:textId="77777777" w:rsidR="00AF70FA" w:rsidRDefault="00AF70FA"/>
        </w:tc>
      </w:tr>
      <w:tr w:rsidR="00AF70FA" w14:paraId="0823B86A"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68" w14:textId="77777777" w:rsidR="00AF70FA" w:rsidRDefault="00000000">
            <w:pPr>
              <w:spacing w:after="0"/>
            </w:pPr>
            <w:r>
              <w:rPr>
                <w:rFonts w:ascii="Times New Roman" w:hAnsi="Times New Roman"/>
                <w:b/>
                <w:color w:val="000000"/>
                <w:sz w:val="20"/>
              </w:rPr>
              <w:lastRenderedPageBreak/>
              <w:t>B.3.e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69" w14:textId="77777777" w:rsidR="00AF70FA" w:rsidRDefault="00000000">
            <w:pPr>
              <w:spacing w:after="0"/>
            </w:pPr>
            <w:r>
              <w:rPr>
                <w:rFonts w:ascii="Times New Roman" w:hAnsi="Times New Roman"/>
                <w:color w:val="000000"/>
                <w:sz w:val="20"/>
              </w:rPr>
              <w:t>Fire Prevention</w:t>
            </w:r>
          </w:p>
        </w:tc>
      </w:tr>
      <w:tr w:rsidR="00AF70FA" w14:paraId="0823B86D"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6B"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6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Fire safety prevention measures are in place.</w:t>
            </w:r>
          </w:p>
        </w:tc>
      </w:tr>
      <w:tr w:rsidR="00AF70FA" w14:paraId="0823B87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6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6F"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fire safety prevention measures are in place to protect children and staff.</w:t>
            </w:r>
          </w:p>
        </w:tc>
      </w:tr>
      <w:tr w:rsidR="00AF70FA" w14:paraId="0823B872"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871" w14:textId="77777777" w:rsidR="00AF70FA" w:rsidRDefault="00000000">
            <w:pPr>
              <w:spacing w:after="0"/>
              <w:jc w:val="center"/>
            </w:pPr>
            <w:r>
              <w:rPr>
                <w:rFonts w:ascii="Times New Roman" w:hAnsi="Times New Roman"/>
                <w:b/>
                <w:color w:val="FFFFFF"/>
                <w:sz w:val="20"/>
              </w:rPr>
              <w:t>COMPONENTS</w:t>
            </w:r>
          </w:p>
        </w:tc>
      </w:tr>
      <w:tr w:rsidR="00AF70FA" w14:paraId="0823B88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73" w14:textId="77777777" w:rsidR="00AF70FA" w:rsidRDefault="00000000">
            <w:pPr>
              <w:spacing w:after="0"/>
            </w:pPr>
            <w:r>
              <w:rPr>
                <w:rFonts w:ascii="Times New Roman" w:hAnsi="Times New Roman"/>
                <w:b/>
                <w:color w:val="000000"/>
                <w:sz w:val="20"/>
              </w:rPr>
              <w:t>B.3.e.3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75" w14:textId="77777777">
              <w:trPr>
                <w:trHeight w:val="90"/>
                <w:tblCellSpacing w:w="0" w:type="auto"/>
              </w:trPr>
              <w:tc>
                <w:tcPr>
                  <w:tcW w:w="12967" w:type="dxa"/>
                  <w:tcMar>
                    <w:top w:w="45" w:type="dxa"/>
                    <w:left w:w="45" w:type="dxa"/>
                    <w:bottom w:w="45" w:type="dxa"/>
                    <w:right w:w="45" w:type="dxa"/>
                  </w:tcMar>
                  <w:vAlign w:val="center"/>
                </w:tcPr>
                <w:p w14:paraId="0823B874" w14:textId="77777777" w:rsidR="00AF70FA" w:rsidRDefault="00000000">
                  <w:pPr>
                    <w:spacing w:after="0"/>
                  </w:pPr>
                  <w:r>
                    <w:rPr>
                      <w:rFonts w:ascii="Times New Roman" w:hAnsi="Times New Roman"/>
                      <w:color w:val="000000"/>
                      <w:sz w:val="20"/>
                    </w:rPr>
                    <w:t>Evacuation routes posted</w:t>
                  </w:r>
                </w:p>
              </w:tc>
            </w:tr>
            <w:tr w:rsidR="00AF70FA" w14:paraId="0823B877" w14:textId="77777777">
              <w:trPr>
                <w:trHeight w:val="90"/>
                <w:tblCellSpacing w:w="0" w:type="auto"/>
              </w:trPr>
              <w:tc>
                <w:tcPr>
                  <w:tcW w:w="12967" w:type="dxa"/>
                  <w:tcMar>
                    <w:top w:w="45" w:type="dxa"/>
                    <w:left w:w="45" w:type="dxa"/>
                    <w:bottom w:w="45" w:type="dxa"/>
                    <w:right w:w="45" w:type="dxa"/>
                  </w:tcMar>
                  <w:vAlign w:val="center"/>
                </w:tcPr>
                <w:p w14:paraId="0823B87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Primary and secondary evacuation routes are posted in indoor areas.</w:t>
                  </w:r>
                </w:p>
              </w:tc>
            </w:tr>
            <w:tr w:rsidR="00AF70FA" w14:paraId="0823B87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7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7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an evacuation route, with primary and secondary evacuation routes, is posted in the home. </w:t>
                  </w:r>
                  <w:r>
                    <w:br/>
                  </w:r>
                  <w:r>
                    <w:br/>
                  </w:r>
                  <w:r>
                    <w:rPr>
                      <w:rFonts w:ascii="Times New Roman" w:hAnsi="Times New Roman"/>
                      <w:b/>
                      <w:color w:val="000000"/>
                      <w:sz w:val="20"/>
                    </w:rPr>
                    <w:t>Service On-Site Method Guidance:</w:t>
                  </w:r>
                  <w:r>
                    <w:br/>
                  </w:r>
                  <w:r>
                    <w:rPr>
                      <w:rFonts w:ascii="Times New Roman" w:hAnsi="Times New Roman"/>
                      <w:color w:val="000000"/>
                      <w:sz w:val="20"/>
                    </w:rPr>
                    <w:t>Observe common areas, training rooms, offices and FCC homes have an evacuation route indicating primary and secondary routes, meeting place, and have written emergency instructions posted.</w:t>
                  </w:r>
                </w:p>
              </w:tc>
            </w:tr>
            <w:tr w:rsidR="00AF70FA" w14:paraId="0823B8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7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T&amp;C - SE - 5: https://www.virtuallabschool.org/tcs/safe-environments/lesson-5 VLS - MGT - PM - 1: https://www.virtuallabschool.org/management/program-management/lesson-1   </w:t>
                  </w:r>
                  <w:r>
                    <w:br/>
                  </w:r>
                  <w:r>
                    <w:rPr>
                      <w:rFonts w:ascii="Times New Roman" w:hAnsi="Times New Roman"/>
                      <w:color w:val="000000"/>
                      <w:sz w:val="20"/>
                    </w:rPr>
                    <w:t>Ensure common areas, training rooms, offices and FCC homes have an evacuation map indicating primary and secondary routes, meeting place and written emergency instructions is posted at each exterior exit door. Evacuation plans are posted on the parent board in FCC homes.</w:t>
                  </w:r>
                </w:p>
              </w:tc>
            </w:tr>
            <w:tr w:rsidR="00AF70FA" w14:paraId="0823B87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7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8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8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8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8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8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84" w14:textId="77777777" w:rsidR="00AF70FA" w:rsidRDefault="00000000">
                  <w:pPr>
                    <w:spacing w:after="0"/>
                  </w:pPr>
                  <w:r>
                    <w:rPr>
                      <w:rFonts w:ascii="Times New Roman" w:hAnsi="Times New Roman"/>
                      <w:b/>
                      <w:color w:val="000000"/>
                      <w:sz w:val="20"/>
                    </w:rPr>
                    <w:lastRenderedPageBreak/>
                    <w:t xml:space="preserve">References: </w:t>
                  </w:r>
                  <w:r>
                    <w:rPr>
                      <w:rFonts w:ascii="Times New Roman" w:hAnsi="Times New Roman"/>
                      <w:color w:val="000000"/>
                      <w:sz w:val="20"/>
                    </w:rPr>
                    <w:t>DAFI 34-144 Oct 24 Bookmarked DODI 6060.02  -- E3.7 DoDI 6060.04  -- 3.3. Facilities, Health, and Safety.  Public Law 104-106  -- 1794. Child Abuse Prevention and Safety at Facilities</w:t>
                  </w:r>
                </w:p>
              </w:tc>
            </w:tr>
          </w:tbl>
          <w:p w14:paraId="0823B886" w14:textId="77777777" w:rsidR="00AF70FA" w:rsidRDefault="00AF70FA"/>
        </w:tc>
      </w:tr>
      <w:tr w:rsidR="00AF70FA" w14:paraId="0823B88A"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88" w14:textId="77777777" w:rsidR="00AF70FA" w:rsidRDefault="00000000">
            <w:pPr>
              <w:spacing w:after="0"/>
            </w:pPr>
            <w:r>
              <w:rPr>
                <w:rFonts w:ascii="Times New Roman" w:hAnsi="Times New Roman"/>
                <w:b/>
                <w:color w:val="000000"/>
                <w:sz w:val="20"/>
              </w:rPr>
              <w:lastRenderedPageBreak/>
              <w:t>B.3.f</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89" w14:textId="77777777" w:rsidR="00AF70FA" w:rsidRDefault="00000000">
            <w:pPr>
              <w:spacing w:after="0"/>
            </w:pPr>
            <w:r>
              <w:rPr>
                <w:rFonts w:ascii="Times New Roman" w:hAnsi="Times New Roman"/>
                <w:color w:val="000000"/>
                <w:sz w:val="20"/>
              </w:rPr>
              <w:t>Emergency Evacuation Drills</w:t>
            </w:r>
          </w:p>
        </w:tc>
      </w:tr>
      <w:tr w:rsidR="00AF70FA" w14:paraId="0823B88D"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8B"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8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Emergency evacuation drills are conducted.</w:t>
            </w:r>
          </w:p>
        </w:tc>
      </w:tr>
      <w:tr w:rsidR="00AF70FA" w14:paraId="0823B89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8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8F"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emergency evacuation procedures are practiced and followed.</w:t>
            </w:r>
          </w:p>
        </w:tc>
      </w:tr>
      <w:tr w:rsidR="00AF70FA" w14:paraId="0823B892"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891" w14:textId="77777777" w:rsidR="00AF70FA" w:rsidRDefault="00000000">
            <w:pPr>
              <w:spacing w:after="0"/>
              <w:jc w:val="center"/>
            </w:pPr>
            <w:r>
              <w:rPr>
                <w:rFonts w:ascii="Times New Roman" w:hAnsi="Times New Roman"/>
                <w:b/>
                <w:color w:val="FFFFFF"/>
                <w:sz w:val="20"/>
              </w:rPr>
              <w:t>COMPONENTS</w:t>
            </w:r>
          </w:p>
        </w:tc>
      </w:tr>
      <w:tr w:rsidR="00AF70FA" w14:paraId="0823B8A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93" w14:textId="77777777" w:rsidR="00AF70FA" w:rsidRDefault="00000000">
            <w:pPr>
              <w:spacing w:after="0"/>
            </w:pPr>
            <w:r>
              <w:rPr>
                <w:rFonts w:ascii="Times New Roman" w:hAnsi="Times New Roman"/>
                <w:b/>
                <w:color w:val="000000"/>
                <w:sz w:val="20"/>
              </w:rPr>
              <w:t>B.3.f.1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95" w14:textId="77777777">
              <w:trPr>
                <w:trHeight w:val="90"/>
                <w:tblCellSpacing w:w="0" w:type="auto"/>
              </w:trPr>
              <w:tc>
                <w:tcPr>
                  <w:tcW w:w="12967" w:type="dxa"/>
                  <w:tcMar>
                    <w:top w:w="45" w:type="dxa"/>
                    <w:left w:w="45" w:type="dxa"/>
                    <w:bottom w:w="45" w:type="dxa"/>
                    <w:right w:w="45" w:type="dxa"/>
                  </w:tcMar>
                  <w:vAlign w:val="center"/>
                </w:tcPr>
                <w:p w14:paraId="0823B894" w14:textId="77777777" w:rsidR="00AF70FA" w:rsidRDefault="00000000">
                  <w:pPr>
                    <w:spacing w:after="0"/>
                  </w:pPr>
                  <w:r>
                    <w:rPr>
                      <w:rFonts w:ascii="Times New Roman" w:hAnsi="Times New Roman"/>
                      <w:color w:val="000000"/>
                      <w:sz w:val="20"/>
                    </w:rPr>
                    <w:t>Monthly fire drill conducted and deficiencies remain corrected</w:t>
                  </w:r>
                </w:p>
              </w:tc>
            </w:tr>
            <w:tr w:rsidR="00AF70FA" w14:paraId="0823B897" w14:textId="77777777">
              <w:trPr>
                <w:trHeight w:val="90"/>
                <w:tblCellSpacing w:w="0" w:type="auto"/>
              </w:trPr>
              <w:tc>
                <w:tcPr>
                  <w:tcW w:w="12967" w:type="dxa"/>
                  <w:tcMar>
                    <w:top w:w="45" w:type="dxa"/>
                    <w:left w:w="45" w:type="dxa"/>
                    <w:bottom w:w="45" w:type="dxa"/>
                    <w:right w:w="45" w:type="dxa"/>
                  </w:tcMar>
                  <w:vAlign w:val="center"/>
                </w:tcPr>
                <w:p w14:paraId="0823B89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Monthly fire evacuation drill is conducted by a fire protection specialist or an individual trained by the Subject Matter Expert (SME) and deficiencies remain corrected.</w:t>
                  </w:r>
                </w:p>
              </w:tc>
            </w:tr>
            <w:tr w:rsidR="00AF70FA" w14:paraId="0823B89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9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89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9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documentation for the previous 12 months and ensures a drill was conducted each month.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Verify Monthly Fire Drills were conducted for the last 12 months; (SAC-two conducted the first week of school; two conducted the first week of summer). Fire drills are conducted by a fire protection specialist, or an individual trained by the installation fire protection office. Verify that deficiencies noted during monthly fire drills were corrected and remain corrected. </w:t>
                  </w:r>
                  <w:r>
                    <w:br/>
                  </w:r>
                  <w:r>
                    <w:br/>
                  </w:r>
                  <w:r>
                    <w:rPr>
                      <w:rFonts w:ascii="Times New Roman" w:hAnsi="Times New Roman"/>
                      <w:b/>
                      <w:color w:val="000000"/>
                      <w:sz w:val="20"/>
                    </w:rPr>
                    <w:t>Virtual Method Guidance:</w:t>
                  </w:r>
                  <w:r>
                    <w:br/>
                  </w:r>
                  <w:r>
                    <w:rPr>
                      <w:rFonts w:ascii="Times New Roman" w:hAnsi="Times New Roman"/>
                      <w:color w:val="000000"/>
                      <w:sz w:val="20"/>
                    </w:rPr>
                    <w:t>Verify Monthly Fire Drills were conducted for the last 12 months; (SAC-two conducted the first week of school; two conducted the first week of summer). Fire drills are conducted by a fire protection specialist, or an individual trained by the installation fire protection office.</w:t>
                  </w:r>
                </w:p>
              </w:tc>
            </w:tr>
            <w:tr w:rsidR="00AF70FA" w14:paraId="0823B8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9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- 6: https://www.virtuallabschool.org/fcc/safe-environments/lesson-6 VLS - T&amp;C - SE - 5: https://www.virtuallabschool.org/tcs/safe-environments/lesson-5   </w:t>
                  </w:r>
                  <w:r>
                    <w:br/>
                  </w:r>
                  <w:r>
                    <w:rPr>
                      <w:rFonts w:ascii="Times New Roman" w:hAnsi="Times New Roman"/>
                      <w:color w:val="000000"/>
                      <w:sz w:val="20"/>
                    </w:rPr>
                    <w:t>Monthly Fire Drills were conducted for the last 12 months; (SAC-two conducted the first week of school; two conducted the first week of summer). Fire drills are conducted by a fire protection specialist, or an individual trained by the installation fire protection office. Deficiencies noted during monthly fire drills were corrected and remain corrected. SME training must be documented for CYP professional conducting monthly dills.</w:t>
                  </w:r>
                </w:p>
              </w:tc>
            </w:tr>
            <w:tr w:rsidR="00AF70FA" w14:paraId="0823B89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9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A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A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A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A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A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A4"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-- 3.3. Facilities, Health, and Safety.</w:t>
                  </w:r>
                </w:p>
              </w:tc>
            </w:tr>
          </w:tbl>
          <w:p w14:paraId="0823B8A6" w14:textId="77777777" w:rsidR="00AF70FA" w:rsidRDefault="00AF70FA"/>
        </w:tc>
      </w:tr>
      <w:tr w:rsidR="00AF70FA" w14:paraId="0823B8B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A8" w14:textId="77777777" w:rsidR="00AF70FA" w:rsidRDefault="00000000">
            <w:pPr>
              <w:spacing w:after="0"/>
            </w:pPr>
            <w:r>
              <w:rPr>
                <w:rFonts w:ascii="Times New Roman" w:hAnsi="Times New Roman"/>
                <w:b/>
                <w:color w:val="000000"/>
                <w:sz w:val="20"/>
              </w:rPr>
              <w:t>B.3.f.3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AA" w14:textId="77777777">
              <w:trPr>
                <w:trHeight w:val="90"/>
                <w:tblCellSpacing w:w="0" w:type="auto"/>
              </w:trPr>
              <w:tc>
                <w:tcPr>
                  <w:tcW w:w="12967" w:type="dxa"/>
                  <w:tcMar>
                    <w:top w:w="45" w:type="dxa"/>
                    <w:left w:w="45" w:type="dxa"/>
                    <w:bottom w:w="45" w:type="dxa"/>
                    <w:right w:w="45" w:type="dxa"/>
                  </w:tcMar>
                  <w:vAlign w:val="center"/>
                </w:tcPr>
                <w:p w14:paraId="0823B8A9" w14:textId="77777777" w:rsidR="00AF70FA" w:rsidRDefault="00000000">
                  <w:pPr>
                    <w:spacing w:after="0"/>
                  </w:pPr>
                  <w:r>
                    <w:rPr>
                      <w:rFonts w:ascii="Times New Roman" w:hAnsi="Times New Roman"/>
                      <w:color w:val="000000"/>
                      <w:sz w:val="20"/>
                    </w:rPr>
                    <w:t>Evacuation drill time varied</w:t>
                  </w:r>
                </w:p>
              </w:tc>
            </w:tr>
            <w:tr w:rsidR="00AF70FA" w14:paraId="0823B8AC" w14:textId="77777777">
              <w:trPr>
                <w:trHeight w:val="90"/>
                <w:tblCellSpacing w:w="0" w:type="auto"/>
              </w:trPr>
              <w:tc>
                <w:tcPr>
                  <w:tcW w:w="12967" w:type="dxa"/>
                  <w:tcMar>
                    <w:top w:w="45" w:type="dxa"/>
                    <w:left w:w="45" w:type="dxa"/>
                    <w:bottom w:w="45" w:type="dxa"/>
                    <w:right w:w="45" w:type="dxa"/>
                  </w:tcMar>
                  <w:vAlign w:val="center"/>
                </w:tcPr>
                <w:p w14:paraId="0823B8A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Evacuation drills are conducted monthly at different times of the day or evening when children/youth are in care.</w:t>
                  </w:r>
                </w:p>
              </w:tc>
            </w:tr>
            <w:tr w:rsidR="00AF70FA" w14:paraId="0823B8A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A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B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A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lastRenderedPageBreak/>
                    <w:t>The FCC Monitor reviews documentation for the previous 12 months and ensures the fire drills are conducted at various times of the day, including nights and weekends if care is provided at nights and on weekends.</w:t>
                  </w:r>
                  <w:r>
                    <w:br/>
                  </w:r>
                  <w:r>
                    <w:br/>
                  </w:r>
                  <w:r>
                    <w:rPr>
                      <w:rFonts w:ascii="Times New Roman" w:hAnsi="Times New Roman"/>
                      <w:b/>
                      <w:color w:val="000000"/>
                      <w:sz w:val="20"/>
                    </w:rPr>
                    <w:t>Service On-Site Method Guidance:</w:t>
                  </w:r>
                  <w:r>
                    <w:br/>
                  </w:r>
                  <w:r>
                    <w:rPr>
                      <w:rFonts w:ascii="Times New Roman" w:hAnsi="Times New Roman"/>
                      <w:color w:val="000000"/>
                      <w:sz w:val="20"/>
                    </w:rPr>
                    <w:t>Verify Monthly Fire Drills for the previous 12 months were conducted at different times of the month, week and day.</w:t>
                  </w:r>
                </w:p>
              </w:tc>
            </w:tr>
            <w:tr w:rsidR="00AF70FA" w14:paraId="0823B8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B1"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- 6: https://www.virtuallabschool.org/fcc/safe-environments/lesson-6 VLS - T&amp;C - SE - 5: https://www.virtuallabschool.org/tcs/safe-environments/lesson-5 5 VLS - MGT - PM - 1: https://www.virtuallabschool.org/management/program-management/lesson-1     </w:t>
                  </w:r>
                  <w:r>
                    <w:br/>
                  </w:r>
                  <w:r>
                    <w:rPr>
                      <w:rFonts w:ascii="Times New Roman" w:hAnsi="Times New Roman"/>
                      <w:color w:val="000000"/>
                      <w:sz w:val="20"/>
                    </w:rPr>
                    <w:t>Monthly Fire Drills for the previous 12 months were conducted at different times of the month, week and day. Different times of the month must include mornings, afternoons, and evenings. Drills are conducted IAW the AFCEC Fire Inspection Guide.</w:t>
                  </w:r>
                </w:p>
              </w:tc>
            </w:tr>
            <w:tr w:rsidR="00AF70FA" w14:paraId="0823B8B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B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B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B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B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B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B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B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 Table 1. CDC and School-Age Programs Standards of   -- Table 2. FCC Standards of Operation DoDI 6060.04  -- 3.3. Facilities, Health, and Safety.</w:t>
                  </w:r>
                </w:p>
              </w:tc>
            </w:tr>
          </w:tbl>
          <w:p w14:paraId="0823B8BB" w14:textId="77777777" w:rsidR="00AF70FA" w:rsidRDefault="00AF70FA"/>
        </w:tc>
      </w:tr>
      <w:tr w:rsidR="00AF70FA" w14:paraId="0823B8BE"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8BD" w14:textId="77777777" w:rsidR="00AF70FA" w:rsidRDefault="00000000">
            <w:pPr>
              <w:spacing w:after="0"/>
            </w:pPr>
            <w:r>
              <w:rPr>
                <w:rFonts w:ascii="Times New Roman" w:hAnsi="Times New Roman"/>
                <w:b/>
                <w:color w:val="000000"/>
                <w:sz w:val="20"/>
              </w:rPr>
              <w:lastRenderedPageBreak/>
              <w:t>B.4 Inclusion</w:t>
            </w:r>
          </w:p>
        </w:tc>
      </w:tr>
      <w:tr w:rsidR="00AF70FA" w14:paraId="0823B8C1"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BF" w14:textId="77777777" w:rsidR="00AF70FA" w:rsidRDefault="00000000">
            <w:pPr>
              <w:spacing w:after="0"/>
            </w:pPr>
            <w:r>
              <w:rPr>
                <w:rFonts w:ascii="Times New Roman" w:hAnsi="Times New Roman"/>
                <w:b/>
                <w:color w:val="000000"/>
                <w:sz w:val="20"/>
              </w:rPr>
              <w:t>B.4.b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C0" w14:textId="77777777" w:rsidR="00AF70FA" w:rsidRDefault="00000000">
            <w:pPr>
              <w:spacing w:after="0"/>
            </w:pPr>
            <w:r>
              <w:rPr>
                <w:rFonts w:ascii="Times New Roman" w:hAnsi="Times New Roman"/>
                <w:color w:val="000000"/>
                <w:sz w:val="20"/>
              </w:rPr>
              <w:t>Inclusion Procedures for Children with Special Needs</w:t>
            </w:r>
          </w:p>
        </w:tc>
      </w:tr>
      <w:tr w:rsidR="00AF70FA" w14:paraId="0823B8C4"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C2"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C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Guidance and operating procedures are practiced to provide services to children/youth with special needs.</w:t>
            </w:r>
          </w:p>
        </w:tc>
      </w:tr>
      <w:tr w:rsidR="00AF70FA" w14:paraId="0823B8C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C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C6"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support the inclusion and participation of children/youth with and without disabilities in the child and youth programs.</w:t>
            </w:r>
          </w:p>
        </w:tc>
      </w:tr>
      <w:tr w:rsidR="00AF70FA" w14:paraId="0823B8C9"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8C8" w14:textId="77777777" w:rsidR="00AF70FA" w:rsidRDefault="00000000">
            <w:pPr>
              <w:spacing w:after="0"/>
              <w:jc w:val="center"/>
            </w:pPr>
            <w:r>
              <w:rPr>
                <w:rFonts w:ascii="Times New Roman" w:hAnsi="Times New Roman"/>
                <w:b/>
                <w:color w:val="FFFFFF"/>
                <w:sz w:val="20"/>
              </w:rPr>
              <w:t>COMPONENTS</w:t>
            </w:r>
          </w:p>
        </w:tc>
      </w:tr>
      <w:tr w:rsidR="00AF70FA" w14:paraId="0823B8D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CA" w14:textId="77777777" w:rsidR="00AF70FA" w:rsidRDefault="00000000">
            <w:pPr>
              <w:spacing w:after="0"/>
            </w:pPr>
            <w:r>
              <w:rPr>
                <w:rFonts w:ascii="Times New Roman" w:hAnsi="Times New Roman"/>
                <w:b/>
                <w:color w:val="000000"/>
                <w:sz w:val="20"/>
              </w:rPr>
              <w:t>B.4.b.1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CC" w14:textId="77777777">
              <w:trPr>
                <w:trHeight w:val="90"/>
                <w:tblCellSpacing w:w="0" w:type="auto"/>
              </w:trPr>
              <w:tc>
                <w:tcPr>
                  <w:tcW w:w="12967" w:type="dxa"/>
                  <w:tcMar>
                    <w:top w:w="45" w:type="dxa"/>
                    <w:left w:w="45" w:type="dxa"/>
                    <w:bottom w:w="45" w:type="dxa"/>
                    <w:right w:w="45" w:type="dxa"/>
                  </w:tcMar>
                  <w:vAlign w:val="center"/>
                </w:tcPr>
                <w:p w14:paraId="0823B8CB" w14:textId="77777777" w:rsidR="00AF70FA" w:rsidRDefault="00000000">
                  <w:pPr>
                    <w:spacing w:after="0"/>
                  </w:pPr>
                  <w:r>
                    <w:rPr>
                      <w:rFonts w:ascii="Times New Roman" w:hAnsi="Times New Roman"/>
                      <w:color w:val="000000"/>
                      <w:sz w:val="20"/>
                    </w:rPr>
                    <w:t>Information shared with CYP Professionals</w:t>
                  </w:r>
                </w:p>
              </w:tc>
            </w:tr>
            <w:tr w:rsidR="00AF70FA" w14:paraId="0823B8CE" w14:textId="77777777">
              <w:trPr>
                <w:trHeight w:val="90"/>
                <w:tblCellSpacing w:w="0" w:type="auto"/>
              </w:trPr>
              <w:tc>
                <w:tcPr>
                  <w:tcW w:w="12967" w:type="dxa"/>
                  <w:tcMar>
                    <w:top w:w="45" w:type="dxa"/>
                    <w:left w:w="45" w:type="dxa"/>
                    <w:bottom w:w="45" w:type="dxa"/>
                    <w:right w:w="45" w:type="dxa"/>
                  </w:tcMar>
                  <w:vAlign w:val="center"/>
                </w:tcPr>
                <w:p w14:paraId="0823B8C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Information and training about a child's/youth's special needs are shared with CYP Professionals and others who provide direct care to the child/youth.</w:t>
                  </w:r>
                </w:p>
              </w:tc>
            </w:tr>
            <w:tr w:rsidR="00AF70FA" w14:paraId="0823B8D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C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D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Verify that CYP Professionals were trained on the special needs of any child/youth in their direct care.</w:t>
                  </w:r>
                  <w:r>
                    <w:br/>
                  </w:r>
                  <w:r>
                    <w:br/>
                  </w:r>
                  <w:r>
                    <w:rPr>
                      <w:rFonts w:ascii="Times New Roman" w:hAnsi="Times New Roman"/>
                      <w:b/>
                      <w:color w:val="000000"/>
                      <w:sz w:val="20"/>
                    </w:rPr>
                    <w:t>Service On-Site Method Guidance:</w:t>
                  </w:r>
                  <w:r>
                    <w:br/>
                  </w:r>
                  <w:r>
                    <w:rPr>
                      <w:rFonts w:ascii="Times New Roman" w:hAnsi="Times New Roman"/>
                      <w:color w:val="000000"/>
                      <w:sz w:val="20"/>
                    </w:rPr>
                    <w:t>For rooms that have a child with developmental /medical needs, look for written documentation training was provided, or interview a direct care staff to ensure they received training and support.</w:t>
                  </w:r>
                </w:p>
              </w:tc>
            </w:tr>
            <w:tr w:rsidR="00AF70FA" w14:paraId="0823B8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D3"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CD - 8: https://www.virtuallabschool.org/fcc/cognitive/lesson-8 VLS - T&amp;C - LE: 6 https://www.virtuallabschool.org/tcs/learning-environments/lesson-6    </w:t>
                  </w:r>
                  <w:r>
                    <w:br/>
                  </w:r>
                  <w:r>
                    <w:rPr>
                      <w:rFonts w:ascii="Times New Roman" w:hAnsi="Times New Roman"/>
                      <w:color w:val="000000"/>
                      <w:sz w:val="20"/>
                    </w:rPr>
                    <w:t>Ensure staff are trained and supported when a child with developmental/medical needs is enrolled in their activity room. Verify that recommended accommodations outlined in the supporting documents was provided to ensure training and the strategies outlined are in place.</w:t>
                  </w:r>
                </w:p>
              </w:tc>
            </w:tr>
            <w:tr w:rsidR="00AF70FA" w14:paraId="0823B8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D5"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8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D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D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8D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DB"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E2.3 DoDI 6060.04  -- 1T4.7. Inclusion and Special Needs Accommodation1</w:t>
                  </w:r>
                </w:p>
              </w:tc>
            </w:tr>
          </w:tbl>
          <w:p w14:paraId="0823B8DD" w14:textId="77777777" w:rsidR="00AF70FA" w:rsidRDefault="00AF70FA"/>
        </w:tc>
      </w:tr>
      <w:tr w:rsidR="00AF70FA" w14:paraId="0823B8E0"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8DF" w14:textId="77777777" w:rsidR="00AF70FA" w:rsidRDefault="00000000">
            <w:pPr>
              <w:spacing w:after="0"/>
            </w:pPr>
            <w:r>
              <w:rPr>
                <w:rFonts w:ascii="Times New Roman" w:hAnsi="Times New Roman"/>
                <w:b/>
                <w:color w:val="000000"/>
                <w:sz w:val="20"/>
              </w:rPr>
              <w:lastRenderedPageBreak/>
              <w:t>B.5 Nutrition &amp; Food Service</w:t>
            </w:r>
          </w:p>
        </w:tc>
      </w:tr>
      <w:tr w:rsidR="00AF70FA" w14:paraId="0823B8E3"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E1" w14:textId="77777777" w:rsidR="00AF70FA" w:rsidRDefault="00000000">
            <w:pPr>
              <w:spacing w:after="0"/>
            </w:pPr>
            <w:r>
              <w:rPr>
                <w:rFonts w:ascii="Times New Roman" w:hAnsi="Times New Roman"/>
                <w:b/>
                <w:color w:val="000000"/>
                <w:sz w:val="20"/>
              </w:rPr>
              <w:t>B.5.a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8E2" w14:textId="77777777" w:rsidR="00AF70FA" w:rsidRDefault="00000000">
            <w:pPr>
              <w:spacing w:after="0"/>
            </w:pPr>
            <w:r>
              <w:rPr>
                <w:rFonts w:ascii="Times New Roman" w:hAnsi="Times New Roman"/>
                <w:color w:val="000000"/>
                <w:sz w:val="20"/>
              </w:rPr>
              <w:t>USDA Procedures</w:t>
            </w:r>
          </w:p>
        </w:tc>
      </w:tr>
      <w:tr w:rsidR="00AF70FA" w14:paraId="0823B8E6"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E4"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E5"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food program is administered in accordance with U.S. Department of Agriculture (USDA) Child and Adult Care Food Program (CACFP) and DoD requirements.</w:t>
            </w:r>
          </w:p>
        </w:tc>
      </w:tr>
      <w:tr w:rsidR="00AF70FA" w14:paraId="0823B8E9"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8E7"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E8"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nutritious meals and snacks are provided.</w:t>
            </w:r>
          </w:p>
        </w:tc>
      </w:tr>
      <w:tr w:rsidR="00AF70FA" w14:paraId="0823B8EB"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8EA" w14:textId="77777777" w:rsidR="00AF70FA" w:rsidRDefault="00000000">
            <w:pPr>
              <w:spacing w:after="0"/>
              <w:jc w:val="center"/>
            </w:pPr>
            <w:r>
              <w:rPr>
                <w:rFonts w:ascii="Times New Roman" w:hAnsi="Times New Roman"/>
                <w:b/>
                <w:color w:val="FFFFFF"/>
                <w:sz w:val="20"/>
              </w:rPr>
              <w:t>COMPONENTS</w:t>
            </w:r>
          </w:p>
        </w:tc>
      </w:tr>
      <w:tr w:rsidR="00AF70FA" w14:paraId="0823B900"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8EC" w14:textId="77777777" w:rsidR="00AF70FA" w:rsidRDefault="00000000">
            <w:pPr>
              <w:spacing w:after="0"/>
            </w:pPr>
            <w:r>
              <w:rPr>
                <w:rFonts w:ascii="Times New Roman" w:hAnsi="Times New Roman"/>
                <w:b/>
                <w:color w:val="000000"/>
                <w:sz w:val="20"/>
              </w:rPr>
              <w:t>B.5.a.2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8EE" w14:textId="77777777">
              <w:trPr>
                <w:trHeight w:val="90"/>
                <w:tblCellSpacing w:w="0" w:type="auto"/>
              </w:trPr>
              <w:tc>
                <w:tcPr>
                  <w:tcW w:w="12967" w:type="dxa"/>
                  <w:tcMar>
                    <w:top w:w="45" w:type="dxa"/>
                    <w:left w:w="45" w:type="dxa"/>
                    <w:bottom w:w="45" w:type="dxa"/>
                    <w:right w:w="45" w:type="dxa"/>
                  </w:tcMar>
                  <w:vAlign w:val="center"/>
                </w:tcPr>
                <w:p w14:paraId="0823B8ED" w14:textId="77777777" w:rsidR="00AF70FA" w:rsidRDefault="00000000">
                  <w:pPr>
                    <w:spacing w:after="0"/>
                  </w:pPr>
                  <w:r>
                    <w:rPr>
                      <w:rFonts w:ascii="Times New Roman" w:hAnsi="Times New Roman"/>
                      <w:color w:val="000000"/>
                      <w:sz w:val="20"/>
                    </w:rPr>
                    <w:t>Menu requirements followed</w:t>
                  </w:r>
                </w:p>
              </w:tc>
            </w:tr>
            <w:tr w:rsidR="00AF70FA" w14:paraId="0823B8F0" w14:textId="77777777">
              <w:trPr>
                <w:trHeight w:val="90"/>
                <w:tblCellSpacing w:w="0" w:type="auto"/>
              </w:trPr>
              <w:tc>
                <w:tcPr>
                  <w:tcW w:w="12967" w:type="dxa"/>
                  <w:tcMar>
                    <w:top w:w="45" w:type="dxa"/>
                    <w:left w:w="45" w:type="dxa"/>
                    <w:bottom w:w="45" w:type="dxa"/>
                    <w:right w:w="45" w:type="dxa"/>
                  </w:tcMar>
                  <w:vAlign w:val="center"/>
                </w:tcPr>
                <w:p w14:paraId="0823B8E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Core or cyclical menus are posted. Substitutions are recorded on the posted menu before they are served.</w:t>
                  </w:r>
                </w:p>
              </w:tc>
            </w:tr>
            <w:tr w:rsidR="00AF70FA" w14:paraId="0823B8F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F1"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8F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F3"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core or cyclical menus are posted, and substitutions are recorded for parents before meals are served. </w:t>
                  </w:r>
                  <w:r>
                    <w:br/>
                  </w:r>
                  <w:r>
                    <w:br/>
                  </w:r>
                  <w:r>
                    <w:rPr>
                      <w:rFonts w:ascii="Times New Roman" w:hAnsi="Times New Roman"/>
                      <w:b/>
                      <w:color w:val="000000"/>
                      <w:sz w:val="20"/>
                    </w:rPr>
                    <w:t>Service On-Site Method Guidance:</w:t>
                  </w:r>
                  <w:r>
                    <w:br/>
                  </w:r>
                  <w:r>
                    <w:rPr>
                      <w:rFonts w:ascii="Times New Roman" w:hAnsi="Times New Roman"/>
                      <w:color w:val="000000"/>
                      <w:sz w:val="20"/>
                    </w:rPr>
                    <w:t>During the inspection, ensure all current week's menus are displayed and ensure substitutions are recorded for parents before meals are served on the Information Board. This includes the Infant standardized menu.</w:t>
                  </w:r>
                </w:p>
              </w:tc>
            </w:tr>
            <w:tr w:rsidR="00AF70FA" w14:paraId="0823B8F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F5"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During the inspection, ensure all current week's menus are displayed and ensure substitutions are recorded for parents before meals are served on the Information Board. This includes the Infant standardized menu. Note: This requirement applies to CDCs and SAC only.</w:t>
                  </w:r>
                </w:p>
              </w:tc>
            </w:tr>
            <w:tr w:rsidR="00AF70FA" w14:paraId="0823B8F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F7"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8F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F9"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8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8FB"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8FE"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8FD"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-- 3.3. Facilities, Health, and Safety.</w:t>
                  </w:r>
                </w:p>
              </w:tc>
            </w:tr>
          </w:tbl>
          <w:p w14:paraId="0823B8FF" w14:textId="77777777" w:rsidR="00AF70FA" w:rsidRDefault="00AF70FA"/>
        </w:tc>
      </w:tr>
      <w:tr w:rsidR="00AF70FA" w14:paraId="0823B915"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01" w14:textId="77777777" w:rsidR="00AF70FA" w:rsidRDefault="00000000">
            <w:pPr>
              <w:spacing w:after="0"/>
            </w:pPr>
            <w:r>
              <w:rPr>
                <w:rFonts w:ascii="Times New Roman" w:hAnsi="Times New Roman"/>
                <w:b/>
                <w:color w:val="000000"/>
                <w:sz w:val="20"/>
              </w:rPr>
              <w:t>B.5.a.3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03" w14:textId="77777777">
              <w:trPr>
                <w:trHeight w:val="90"/>
                <w:tblCellSpacing w:w="0" w:type="auto"/>
              </w:trPr>
              <w:tc>
                <w:tcPr>
                  <w:tcW w:w="12967" w:type="dxa"/>
                  <w:tcMar>
                    <w:top w:w="45" w:type="dxa"/>
                    <w:left w:w="45" w:type="dxa"/>
                    <w:bottom w:w="45" w:type="dxa"/>
                    <w:right w:w="45" w:type="dxa"/>
                  </w:tcMar>
                  <w:vAlign w:val="center"/>
                </w:tcPr>
                <w:p w14:paraId="0823B902" w14:textId="77777777" w:rsidR="00AF70FA" w:rsidRDefault="00000000">
                  <w:pPr>
                    <w:spacing w:after="0"/>
                  </w:pPr>
                  <w:r>
                    <w:rPr>
                      <w:rFonts w:ascii="Times New Roman" w:hAnsi="Times New Roman"/>
                      <w:color w:val="000000"/>
                      <w:sz w:val="20"/>
                    </w:rPr>
                    <w:t>Drinking water available</w:t>
                  </w:r>
                </w:p>
              </w:tc>
            </w:tr>
            <w:tr w:rsidR="00AF70FA" w14:paraId="0823B905" w14:textId="77777777">
              <w:trPr>
                <w:trHeight w:val="90"/>
                <w:tblCellSpacing w:w="0" w:type="auto"/>
              </w:trPr>
              <w:tc>
                <w:tcPr>
                  <w:tcW w:w="12967" w:type="dxa"/>
                  <w:tcMar>
                    <w:top w:w="45" w:type="dxa"/>
                    <w:left w:w="45" w:type="dxa"/>
                    <w:bottom w:w="45" w:type="dxa"/>
                    <w:right w:w="45" w:type="dxa"/>
                  </w:tcMar>
                  <w:vAlign w:val="center"/>
                </w:tcPr>
                <w:p w14:paraId="0823B90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Drinking water </w:t>
                  </w:r>
                  <w:proofErr w:type="gramStart"/>
                  <w:r>
                    <w:rPr>
                      <w:rFonts w:ascii="Times New Roman" w:hAnsi="Times New Roman"/>
                      <w:color w:val="000000"/>
                      <w:sz w:val="20"/>
                    </w:rPr>
                    <w:t>is readily available at all times</w:t>
                  </w:r>
                  <w:proofErr w:type="gramEnd"/>
                  <w:r>
                    <w:rPr>
                      <w:rFonts w:ascii="Times New Roman" w:hAnsi="Times New Roman"/>
                      <w:color w:val="000000"/>
                      <w:sz w:val="20"/>
                    </w:rPr>
                    <w:t>.</w:t>
                  </w:r>
                </w:p>
              </w:tc>
            </w:tr>
            <w:tr w:rsidR="00AF70FA" w14:paraId="0823B90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06"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0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08"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children have water available throughout the day, including when outdoors.</w:t>
                  </w:r>
                  <w:r>
                    <w:br/>
                  </w:r>
                  <w:r>
                    <w:br/>
                  </w:r>
                  <w:r>
                    <w:rPr>
                      <w:rFonts w:ascii="Times New Roman" w:hAnsi="Times New Roman"/>
                      <w:b/>
                      <w:color w:val="000000"/>
                      <w:sz w:val="20"/>
                    </w:rPr>
                    <w:lastRenderedPageBreak/>
                    <w:t>Service On-Site Method Guidance:</w:t>
                  </w:r>
                  <w:r>
                    <w:br/>
                  </w:r>
                  <w:r>
                    <w:rPr>
                      <w:rFonts w:ascii="Times New Roman" w:hAnsi="Times New Roman"/>
                      <w:color w:val="000000"/>
                      <w:sz w:val="20"/>
                    </w:rPr>
                    <w:t>Drinking water is available both indoors, outdoors, and on field trips. Drinking water may be from a water fountain, cooler, individual cups, etc.</w:t>
                  </w:r>
                </w:p>
              </w:tc>
            </w:tr>
            <w:tr w:rsidR="00AF70FA" w14:paraId="0823B90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0A"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VLS - MGT - HE - 5: https://www.virtuallabschool.org/management/healthy-environments/lesson-5    </w:t>
                  </w:r>
                  <w:r>
                    <w:br/>
                  </w:r>
                  <w:r>
                    <w:rPr>
                      <w:rFonts w:ascii="Times New Roman" w:hAnsi="Times New Roman"/>
                      <w:color w:val="000000"/>
                      <w:sz w:val="20"/>
                    </w:rPr>
                    <w:t>Drinking water is available both indoors, outdoors, and on field trips. Drinking water may be from a water fountain, cooler, single serve cup, individual cup (properly labeled), etc. Have pitchers/water coolers and cups set out for self-serving; provide water if it should be requested.</w:t>
                  </w:r>
                </w:p>
              </w:tc>
            </w:tr>
            <w:tr w:rsidR="00AF70FA" w14:paraId="0823B90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0C"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0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0E"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10"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13"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12"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-- 3.3. Facilities, Health, and Safety.</w:t>
                  </w:r>
                </w:p>
              </w:tc>
            </w:tr>
          </w:tbl>
          <w:p w14:paraId="0823B914" w14:textId="77777777" w:rsidR="00AF70FA" w:rsidRDefault="00AF70FA"/>
        </w:tc>
      </w:tr>
      <w:tr w:rsidR="00AF70FA" w14:paraId="0823B92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16" w14:textId="77777777" w:rsidR="00AF70FA" w:rsidRDefault="00000000">
            <w:pPr>
              <w:spacing w:after="0"/>
            </w:pPr>
            <w:r>
              <w:rPr>
                <w:rFonts w:ascii="Times New Roman" w:hAnsi="Times New Roman"/>
                <w:b/>
                <w:color w:val="000000"/>
                <w:sz w:val="20"/>
              </w:rPr>
              <w:lastRenderedPageBreak/>
              <w:t>B.5.a.4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18" w14:textId="77777777">
              <w:trPr>
                <w:trHeight w:val="90"/>
                <w:tblCellSpacing w:w="0" w:type="auto"/>
              </w:trPr>
              <w:tc>
                <w:tcPr>
                  <w:tcW w:w="12967" w:type="dxa"/>
                  <w:tcMar>
                    <w:top w:w="45" w:type="dxa"/>
                    <w:left w:w="45" w:type="dxa"/>
                    <w:bottom w:w="45" w:type="dxa"/>
                    <w:right w:w="45" w:type="dxa"/>
                  </w:tcMar>
                  <w:vAlign w:val="center"/>
                </w:tcPr>
                <w:p w14:paraId="0823B917" w14:textId="77777777" w:rsidR="00AF70FA" w:rsidRDefault="00000000">
                  <w:pPr>
                    <w:spacing w:after="0"/>
                  </w:pPr>
                  <w:r>
                    <w:rPr>
                      <w:rFonts w:ascii="Times New Roman" w:hAnsi="Times New Roman"/>
                      <w:color w:val="000000"/>
                      <w:sz w:val="20"/>
                    </w:rPr>
                    <w:t>Meals served every 2-3 hours</w:t>
                  </w:r>
                </w:p>
              </w:tc>
            </w:tr>
            <w:tr w:rsidR="00AF70FA" w14:paraId="0823B91A" w14:textId="77777777">
              <w:trPr>
                <w:trHeight w:val="90"/>
                <w:tblCellSpacing w:w="0" w:type="auto"/>
              </w:trPr>
              <w:tc>
                <w:tcPr>
                  <w:tcW w:w="12967" w:type="dxa"/>
                  <w:tcMar>
                    <w:top w:w="45" w:type="dxa"/>
                    <w:left w:w="45" w:type="dxa"/>
                    <w:bottom w:w="45" w:type="dxa"/>
                    <w:right w:w="45" w:type="dxa"/>
                  </w:tcMar>
                  <w:vAlign w:val="center"/>
                </w:tcPr>
                <w:p w14:paraId="0823B91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Meals and snacks are served every 2-3 hours.</w:t>
                  </w:r>
                </w:p>
              </w:tc>
            </w:tr>
            <w:tr w:rsidR="00AF70FA" w14:paraId="0823B91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1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1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1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the meal schedule and ensures meals and snacks are served every 2-3 hours. </w:t>
                  </w:r>
                  <w:r>
                    <w:br/>
                  </w:r>
                  <w:r>
                    <w:br/>
                  </w:r>
                  <w:r>
                    <w:rPr>
                      <w:rFonts w:ascii="Times New Roman" w:hAnsi="Times New Roman"/>
                      <w:b/>
                      <w:color w:val="000000"/>
                      <w:sz w:val="20"/>
                    </w:rPr>
                    <w:t>Service On-Site Method Guidance:</w:t>
                  </w:r>
                  <w:r>
                    <w:br/>
                  </w:r>
                  <w:r>
                    <w:rPr>
                      <w:rFonts w:ascii="Times New Roman" w:hAnsi="Times New Roman"/>
                      <w:color w:val="000000"/>
                      <w:sz w:val="20"/>
                    </w:rPr>
                    <w:t>Ensure meals and snacks are served every 2- 3 hours. The timeframe is from the end of the last meal/snack to the beginning of the next meal/snack. Example: Lunch ends at 1130 - Snack would need to start by 1430 hours.</w:t>
                  </w:r>
                </w:p>
              </w:tc>
            </w:tr>
            <w:tr w:rsidR="00AF70FA" w14:paraId="0823B92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1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Ensure meals and snacks are served every 2- 3 hours. The timeframe is from the end of the last meal/snack to the beginning of the next meal/snack. Example: Lunch ends at 1130 - Snack would need to start by 1430 hours.</w:t>
                  </w:r>
                </w:p>
              </w:tc>
            </w:tr>
            <w:tr w:rsidR="00AF70FA" w14:paraId="0823B92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2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2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2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2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2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2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2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-- 4.2 General Requirements DAFI 34-144 Oct 24 Bookmarked DODI 6060.02  -- Table 1. CDC and School-Age Programs Standards of   -- Table 2. FCC Standards of Operation</w:t>
                  </w:r>
                </w:p>
              </w:tc>
            </w:tr>
          </w:tbl>
          <w:p w14:paraId="0823B929" w14:textId="77777777" w:rsidR="00AF70FA" w:rsidRDefault="00AF70FA"/>
        </w:tc>
      </w:tr>
      <w:tr w:rsidR="00AF70FA" w14:paraId="0823B93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2B" w14:textId="77777777" w:rsidR="00AF70FA" w:rsidRDefault="00000000">
            <w:pPr>
              <w:spacing w:after="0"/>
            </w:pPr>
            <w:r>
              <w:rPr>
                <w:rFonts w:ascii="Times New Roman" w:hAnsi="Times New Roman"/>
                <w:b/>
                <w:color w:val="000000"/>
                <w:sz w:val="20"/>
              </w:rPr>
              <w:t>B.5.a.5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2D" w14:textId="77777777">
              <w:trPr>
                <w:trHeight w:val="90"/>
                <w:tblCellSpacing w:w="0" w:type="auto"/>
              </w:trPr>
              <w:tc>
                <w:tcPr>
                  <w:tcW w:w="12967" w:type="dxa"/>
                  <w:tcMar>
                    <w:top w:w="45" w:type="dxa"/>
                    <w:left w:w="45" w:type="dxa"/>
                    <w:bottom w:w="45" w:type="dxa"/>
                    <w:right w:w="45" w:type="dxa"/>
                  </w:tcMar>
                  <w:vAlign w:val="center"/>
                </w:tcPr>
                <w:p w14:paraId="0823B92C" w14:textId="77777777" w:rsidR="00AF70FA" w:rsidRDefault="00000000">
                  <w:pPr>
                    <w:spacing w:after="0"/>
                  </w:pPr>
                  <w:r>
                    <w:rPr>
                      <w:rFonts w:ascii="Times New Roman" w:hAnsi="Times New Roman"/>
                      <w:color w:val="000000"/>
                      <w:sz w:val="20"/>
                    </w:rPr>
                    <w:t>Second helpings available</w:t>
                  </w:r>
                </w:p>
              </w:tc>
            </w:tr>
            <w:tr w:rsidR="00AF70FA" w14:paraId="0823B92F" w14:textId="77777777">
              <w:trPr>
                <w:trHeight w:val="90"/>
                <w:tblCellSpacing w:w="0" w:type="auto"/>
              </w:trPr>
              <w:tc>
                <w:tcPr>
                  <w:tcW w:w="12967" w:type="dxa"/>
                  <w:tcMar>
                    <w:top w:w="45" w:type="dxa"/>
                    <w:left w:w="45" w:type="dxa"/>
                    <w:bottom w:w="45" w:type="dxa"/>
                    <w:right w:w="45" w:type="dxa"/>
                  </w:tcMar>
                  <w:vAlign w:val="center"/>
                </w:tcPr>
                <w:p w14:paraId="0823B92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Food is prepared to allow for second helpings of vegetables, fruit, bread, and milk.</w:t>
                  </w:r>
                </w:p>
              </w:tc>
            </w:tr>
            <w:tr w:rsidR="00AF70FA" w14:paraId="0823B93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3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3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3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lastRenderedPageBreak/>
                    <w:t xml:space="preserve">The FCC Monitor verifies second helpings are available during meals. </w:t>
                  </w:r>
                  <w:r>
                    <w:br/>
                  </w:r>
                  <w:r>
                    <w:br/>
                  </w:r>
                  <w:r>
                    <w:rPr>
                      <w:rFonts w:ascii="Times New Roman" w:hAnsi="Times New Roman"/>
                      <w:b/>
                      <w:color w:val="000000"/>
                      <w:sz w:val="20"/>
                    </w:rPr>
                    <w:t>Service On-Site Method Guidance:</w:t>
                  </w:r>
                  <w:r>
                    <w:br/>
                  </w:r>
                  <w:r>
                    <w:rPr>
                      <w:rFonts w:ascii="Times New Roman" w:hAnsi="Times New Roman"/>
                      <w:color w:val="000000"/>
                      <w:sz w:val="20"/>
                    </w:rPr>
                    <w:t>Ensure second helpings of vegetables, fruit, bread, and milk are available if requested.</w:t>
                  </w:r>
                </w:p>
              </w:tc>
            </w:tr>
            <w:tr w:rsidR="00AF70FA" w14:paraId="0823B93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34"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Ensure second helpings of vegetables, fruit, bread, and milk are available if requested.</w:t>
                  </w:r>
                </w:p>
              </w:tc>
            </w:tr>
            <w:tr w:rsidR="00AF70FA" w14:paraId="0823B93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3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3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3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3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3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3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3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-- 4.3.2 Nutrition for Toddlers and Preschoolers  -- 4.3.3 Nutrition for School-Age Children DAFI 34-144 Oct 24 Bookmarked DODI 6060.02  -- Table 1. CDC and School-Age Programs Standards of   -- Table 2. FCC Standards of Operation</w:t>
                  </w:r>
                </w:p>
              </w:tc>
            </w:tr>
          </w:tbl>
          <w:p w14:paraId="0823B93E" w14:textId="77777777" w:rsidR="00AF70FA" w:rsidRDefault="00AF70FA"/>
        </w:tc>
      </w:tr>
      <w:tr w:rsidR="00AF70FA" w14:paraId="0823B954"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40" w14:textId="77777777" w:rsidR="00AF70FA" w:rsidRDefault="00000000">
            <w:pPr>
              <w:spacing w:after="0"/>
            </w:pPr>
            <w:r>
              <w:rPr>
                <w:rFonts w:ascii="Times New Roman" w:hAnsi="Times New Roman"/>
                <w:b/>
                <w:color w:val="000000"/>
                <w:sz w:val="20"/>
              </w:rPr>
              <w:lastRenderedPageBreak/>
              <w:t>B.5.a.7</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42" w14:textId="77777777">
              <w:trPr>
                <w:trHeight w:val="90"/>
                <w:tblCellSpacing w:w="0" w:type="auto"/>
              </w:trPr>
              <w:tc>
                <w:tcPr>
                  <w:tcW w:w="12967" w:type="dxa"/>
                  <w:tcMar>
                    <w:top w:w="45" w:type="dxa"/>
                    <w:left w:w="45" w:type="dxa"/>
                    <w:bottom w:w="45" w:type="dxa"/>
                    <w:right w:w="45" w:type="dxa"/>
                  </w:tcMar>
                  <w:vAlign w:val="center"/>
                </w:tcPr>
                <w:p w14:paraId="0823B941" w14:textId="77777777" w:rsidR="00AF70FA" w:rsidRDefault="00000000">
                  <w:pPr>
                    <w:spacing w:after="0"/>
                  </w:pPr>
                  <w:r>
                    <w:rPr>
                      <w:rFonts w:ascii="Times New Roman" w:hAnsi="Times New Roman"/>
                      <w:color w:val="000000"/>
                      <w:sz w:val="20"/>
                    </w:rPr>
                    <w:t>Food provided to children is ready to eat</w:t>
                  </w:r>
                </w:p>
              </w:tc>
            </w:tr>
            <w:tr w:rsidR="00AF70FA" w14:paraId="0823B944" w14:textId="77777777">
              <w:trPr>
                <w:trHeight w:val="90"/>
                <w:tblCellSpacing w:w="0" w:type="auto"/>
              </w:trPr>
              <w:tc>
                <w:tcPr>
                  <w:tcW w:w="12967" w:type="dxa"/>
                  <w:tcMar>
                    <w:top w:w="45" w:type="dxa"/>
                    <w:left w:w="45" w:type="dxa"/>
                    <w:bottom w:w="45" w:type="dxa"/>
                    <w:right w:w="45" w:type="dxa"/>
                  </w:tcMar>
                  <w:vAlign w:val="center"/>
                </w:tcPr>
                <w:p w14:paraId="0823B94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Food arrives in the activity room ready to be served.</w:t>
                  </w:r>
                </w:p>
              </w:tc>
            </w:tr>
            <w:tr w:rsidR="00AF70FA" w14:paraId="0823B9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4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4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ensures the FCC provider cuts food into bite-sized pieces for younger children. </w:t>
                  </w:r>
                  <w:r>
                    <w:br/>
                  </w:r>
                  <w:r>
                    <w:br/>
                  </w:r>
                  <w:r>
                    <w:rPr>
                      <w:rFonts w:ascii="Times New Roman" w:hAnsi="Times New Roman"/>
                      <w:b/>
                      <w:color w:val="000000"/>
                      <w:sz w:val="20"/>
                    </w:rPr>
                    <w:t>Service On-Site Method Guidance:</w:t>
                  </w:r>
                  <w:r>
                    <w:br/>
                  </w:r>
                  <w:r>
                    <w:rPr>
                      <w:rFonts w:ascii="Times New Roman" w:hAnsi="Times New Roman"/>
                      <w:color w:val="000000"/>
                      <w:sz w:val="20"/>
                    </w:rPr>
                    <w:t>Verify meals and snacks are "ready to eat "when the food is transported to the rooms. Food that could potentially cause a choking hazard is cut in the kitchen to not larger than 1/4" square for infants/pre-toddlers (less than 24 months) and 1/2" square for toddlers (24-36 months).</w:t>
                  </w:r>
                </w:p>
              </w:tc>
            </w:tr>
            <w:tr w:rsidR="00AF70FA" w14:paraId="0823B94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49"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HE - 5: https://www.virtuallabschool.org/management/healthy-environments/lesson-5   </w:t>
                  </w:r>
                  <w:r>
                    <w:br/>
                  </w:r>
                  <w:r>
                    <w:rPr>
                      <w:rFonts w:ascii="Times New Roman" w:hAnsi="Times New Roman"/>
                      <w:color w:val="000000"/>
                      <w:sz w:val="20"/>
                    </w:rPr>
                    <w:t>Meals and snacks are ready to eat without adding additional responsibilities for direct care staff when served to the activity rooms. Food that could potentially cause a choking hazard is cut in the kitchen to not larger than 1/4" square for infants/pre-toddlers (less than 24 months) and 1/2" square for toddlers (24-36 months).</w:t>
                  </w:r>
                </w:p>
              </w:tc>
            </w:tr>
            <w:tr w:rsidR="00AF70FA" w14:paraId="0823B94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4B"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4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4D"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5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4F"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52"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51"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-- 4.8 Kitchen and Equipment  -- 4.9 Food Safety DAFI 34-144 Oct 24 Bookmarked DODI 6060.02  -- Table 1. CDC and School-Age Programs Standards of   -- Table 2. FCC Standards of Operation</w:t>
                  </w:r>
                </w:p>
              </w:tc>
            </w:tr>
          </w:tbl>
          <w:p w14:paraId="0823B953" w14:textId="77777777" w:rsidR="00AF70FA" w:rsidRDefault="00AF70FA"/>
        </w:tc>
      </w:tr>
      <w:tr w:rsidR="00AF70FA" w14:paraId="0823B957"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955" w14:textId="77777777" w:rsidR="00AF70FA" w:rsidRDefault="00000000">
            <w:pPr>
              <w:spacing w:after="0"/>
            </w:pPr>
            <w:r>
              <w:rPr>
                <w:rFonts w:ascii="Times New Roman" w:hAnsi="Times New Roman"/>
                <w:b/>
                <w:color w:val="000000"/>
                <w:sz w:val="20"/>
              </w:rPr>
              <w:t>B.5.b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956" w14:textId="77777777" w:rsidR="00AF70FA" w:rsidRDefault="00000000">
            <w:pPr>
              <w:spacing w:after="0"/>
            </w:pPr>
            <w:r>
              <w:rPr>
                <w:rFonts w:ascii="Times New Roman" w:hAnsi="Times New Roman"/>
                <w:color w:val="000000"/>
                <w:sz w:val="20"/>
              </w:rPr>
              <w:t>Dietary Accommodations</w:t>
            </w:r>
          </w:p>
        </w:tc>
      </w:tr>
      <w:tr w:rsidR="00AF70FA" w14:paraId="0823B95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95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5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Processes and procedures are in place to address food allergies and substitutions.</w:t>
            </w:r>
          </w:p>
        </w:tc>
      </w:tr>
      <w:tr w:rsidR="00AF70FA" w14:paraId="0823B95D"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95B"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5C"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the program makes dietary accommodations to address the individual needs of children/youth.</w:t>
            </w:r>
          </w:p>
        </w:tc>
      </w:tr>
      <w:tr w:rsidR="00AF70FA" w14:paraId="0823B95F"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95E" w14:textId="77777777" w:rsidR="00AF70FA" w:rsidRDefault="00000000">
            <w:pPr>
              <w:spacing w:after="0"/>
              <w:jc w:val="center"/>
            </w:pPr>
            <w:r>
              <w:rPr>
                <w:rFonts w:ascii="Times New Roman" w:hAnsi="Times New Roman"/>
                <w:b/>
                <w:color w:val="FFFFFF"/>
                <w:sz w:val="20"/>
              </w:rPr>
              <w:t>COMPONENTS</w:t>
            </w:r>
          </w:p>
        </w:tc>
      </w:tr>
      <w:tr w:rsidR="00AF70FA" w14:paraId="0823B974"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60" w14:textId="77777777" w:rsidR="00AF70FA" w:rsidRDefault="00000000">
            <w:pPr>
              <w:spacing w:after="0"/>
            </w:pPr>
            <w:r>
              <w:rPr>
                <w:rFonts w:ascii="Times New Roman" w:hAnsi="Times New Roman"/>
                <w:b/>
                <w:color w:val="000000"/>
                <w:sz w:val="20"/>
              </w:rPr>
              <w:t>B.5.b.2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62" w14:textId="77777777">
              <w:trPr>
                <w:trHeight w:val="90"/>
                <w:tblCellSpacing w:w="0" w:type="auto"/>
              </w:trPr>
              <w:tc>
                <w:tcPr>
                  <w:tcW w:w="12967" w:type="dxa"/>
                  <w:tcMar>
                    <w:top w:w="45" w:type="dxa"/>
                    <w:left w:w="45" w:type="dxa"/>
                    <w:bottom w:w="45" w:type="dxa"/>
                    <w:right w:w="45" w:type="dxa"/>
                  </w:tcMar>
                  <w:vAlign w:val="center"/>
                </w:tcPr>
                <w:p w14:paraId="0823B961" w14:textId="77777777" w:rsidR="00AF70FA" w:rsidRDefault="00000000">
                  <w:pPr>
                    <w:spacing w:after="0"/>
                  </w:pPr>
                  <w:r>
                    <w:rPr>
                      <w:rFonts w:ascii="Times New Roman" w:hAnsi="Times New Roman"/>
                      <w:color w:val="000000"/>
                      <w:sz w:val="20"/>
                    </w:rPr>
                    <w:t>Food restrictions followed</w:t>
                  </w:r>
                </w:p>
              </w:tc>
            </w:tr>
            <w:tr w:rsidR="00AF70FA" w14:paraId="0823B964" w14:textId="77777777">
              <w:trPr>
                <w:trHeight w:val="90"/>
                <w:tblCellSpacing w:w="0" w:type="auto"/>
              </w:trPr>
              <w:tc>
                <w:tcPr>
                  <w:tcW w:w="12967" w:type="dxa"/>
                  <w:tcMar>
                    <w:top w:w="45" w:type="dxa"/>
                    <w:left w:w="45" w:type="dxa"/>
                    <w:bottom w:w="45" w:type="dxa"/>
                    <w:right w:w="45" w:type="dxa"/>
                  </w:tcMar>
                  <w:vAlign w:val="center"/>
                </w:tcPr>
                <w:p w14:paraId="0823B963" w14:textId="77777777" w:rsidR="00AF70FA" w:rsidRDefault="00000000">
                  <w:pPr>
                    <w:spacing w:after="0"/>
                  </w:pPr>
                  <w:r>
                    <w:rPr>
                      <w:rFonts w:ascii="Times New Roman" w:hAnsi="Times New Roman"/>
                      <w:b/>
                      <w:color w:val="000000"/>
                      <w:sz w:val="20"/>
                    </w:rPr>
                    <w:lastRenderedPageBreak/>
                    <w:t xml:space="preserve">Description: </w:t>
                  </w:r>
                  <w:r>
                    <w:rPr>
                      <w:rFonts w:ascii="Times New Roman" w:hAnsi="Times New Roman"/>
                      <w:color w:val="000000"/>
                      <w:sz w:val="20"/>
                    </w:rPr>
                    <w:t xml:space="preserve"> Substitutions and restrictions noted on the allergy/food substitutions list are followed.</w:t>
                  </w:r>
                </w:p>
              </w:tc>
            </w:tr>
            <w:tr w:rsidR="00AF70FA" w14:paraId="0823B96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6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6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6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mealtimes/snacks and verifies the FCC provider provides substitutions and follows restrictions. Substitutions and restrictions must also be followed when cooking activities are conducted.</w:t>
                  </w:r>
                  <w:r>
                    <w:br/>
                  </w:r>
                  <w:r>
                    <w:br/>
                  </w:r>
                  <w:r>
                    <w:rPr>
                      <w:rFonts w:ascii="Times New Roman" w:hAnsi="Times New Roman"/>
                      <w:b/>
                      <w:color w:val="000000"/>
                      <w:sz w:val="20"/>
                    </w:rPr>
                    <w:t>Service On-Site Method Guidance:</w:t>
                  </w:r>
                  <w:r>
                    <w:br/>
                  </w:r>
                  <w:r>
                    <w:rPr>
                      <w:rFonts w:ascii="Times New Roman" w:hAnsi="Times New Roman"/>
                      <w:color w:val="000000"/>
                      <w:sz w:val="20"/>
                    </w:rPr>
                    <w:t>Observe mealtimes/snacks with children/youth who have dietary restrictions to ensure substitutions are provided and restrictions are followed. Substitutions and restrictions must also be followed when cooking activities are conducted.</w:t>
                  </w:r>
                </w:p>
              </w:tc>
            </w:tr>
            <w:tr w:rsidR="00AF70FA" w14:paraId="0823B96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69"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HE - 5: https://www.virtuallabschool.org/management/healthy-environments/lesson-5   </w:t>
                  </w:r>
                  <w:r>
                    <w:br/>
                  </w:r>
                  <w:r>
                    <w:rPr>
                      <w:rFonts w:ascii="Times New Roman" w:hAnsi="Times New Roman"/>
                      <w:color w:val="000000"/>
                      <w:sz w:val="20"/>
                    </w:rPr>
                    <w:t>Ensure children/youth with dietary restrictions are provided food substitutions and restrictions are followed. Substitutions and restrictions must also be followed when cooking activities are conducted.</w:t>
                  </w:r>
                </w:p>
              </w:tc>
            </w:tr>
            <w:tr w:rsidR="00AF70FA" w14:paraId="0823B96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6B"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6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6D"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7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6F"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72"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71"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-- 3.3. Facilities, Health, and Safety.</w:t>
                  </w:r>
                </w:p>
              </w:tc>
            </w:tr>
          </w:tbl>
          <w:p w14:paraId="0823B973" w14:textId="77777777" w:rsidR="00AF70FA" w:rsidRDefault="00AF70FA"/>
        </w:tc>
      </w:tr>
      <w:tr w:rsidR="00AF70FA" w14:paraId="0823B989"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75" w14:textId="77777777" w:rsidR="00AF70FA" w:rsidRDefault="00000000">
            <w:pPr>
              <w:spacing w:after="0"/>
            </w:pPr>
            <w:r>
              <w:rPr>
                <w:rFonts w:ascii="Times New Roman" w:hAnsi="Times New Roman"/>
                <w:b/>
                <w:color w:val="000000"/>
                <w:sz w:val="20"/>
              </w:rPr>
              <w:lastRenderedPageBreak/>
              <w:t>B.5.b.3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77" w14:textId="77777777">
              <w:trPr>
                <w:trHeight w:val="90"/>
                <w:tblCellSpacing w:w="0" w:type="auto"/>
              </w:trPr>
              <w:tc>
                <w:tcPr>
                  <w:tcW w:w="12967" w:type="dxa"/>
                  <w:tcMar>
                    <w:top w:w="45" w:type="dxa"/>
                    <w:left w:w="45" w:type="dxa"/>
                    <w:bottom w:w="45" w:type="dxa"/>
                    <w:right w:w="45" w:type="dxa"/>
                  </w:tcMar>
                  <w:vAlign w:val="center"/>
                </w:tcPr>
                <w:p w14:paraId="0823B976" w14:textId="77777777" w:rsidR="00AF70FA" w:rsidRDefault="00000000">
                  <w:pPr>
                    <w:spacing w:after="0"/>
                  </w:pPr>
                  <w:r>
                    <w:rPr>
                      <w:rFonts w:ascii="Times New Roman" w:hAnsi="Times New Roman"/>
                      <w:color w:val="000000"/>
                      <w:sz w:val="20"/>
                    </w:rPr>
                    <w:t>Food allergies and restrictions posted in the kitchen/food preparation area</w:t>
                  </w:r>
                </w:p>
              </w:tc>
            </w:tr>
            <w:tr w:rsidR="00AF70FA" w14:paraId="0823B979" w14:textId="77777777">
              <w:trPr>
                <w:trHeight w:val="90"/>
                <w:tblCellSpacing w:w="0" w:type="auto"/>
              </w:trPr>
              <w:tc>
                <w:tcPr>
                  <w:tcW w:w="12967" w:type="dxa"/>
                  <w:tcMar>
                    <w:top w:w="45" w:type="dxa"/>
                    <w:left w:w="45" w:type="dxa"/>
                    <w:bottom w:w="45" w:type="dxa"/>
                    <w:right w:w="45" w:type="dxa"/>
                  </w:tcMar>
                  <w:vAlign w:val="center"/>
                </w:tcPr>
                <w:p w14:paraId="0823B97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Children's/Youth's food allergies and restrictions and the required substitutions and accommodations are posted in the kitchen/food preparation area.</w:t>
                  </w:r>
                </w:p>
              </w:tc>
            </w:tr>
            <w:tr w:rsidR="00AF70FA" w14:paraId="0823B9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7A"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7C"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children's food allergies and the required substitutions/allowed foods are posted in the kitchen.</w:t>
                  </w:r>
                  <w:r>
                    <w:br/>
                  </w:r>
                  <w:r>
                    <w:br/>
                  </w:r>
                  <w:r>
                    <w:rPr>
                      <w:rFonts w:ascii="Times New Roman" w:hAnsi="Times New Roman"/>
                      <w:b/>
                      <w:color w:val="000000"/>
                      <w:sz w:val="20"/>
                    </w:rPr>
                    <w:t>Service On-Site Method Guidance:</w:t>
                  </w:r>
                  <w:r>
                    <w:br/>
                  </w:r>
                  <w:r>
                    <w:rPr>
                      <w:rFonts w:ascii="Times New Roman" w:hAnsi="Times New Roman"/>
                      <w:color w:val="000000"/>
                      <w:sz w:val="20"/>
                    </w:rPr>
                    <w:t>Compare the facility list of children/youth with special dietary needs with the information posted in the kitchen/food preparation area and ensure that substitutions/allowed foods are noted.</w:t>
                  </w:r>
                </w:p>
              </w:tc>
            </w:tr>
            <w:tr w:rsidR="00AF70FA" w14:paraId="0823B97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7E"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If there are no children/youth with food allergies and restrictions, this should be posted in the kitchen/food prep area.   </w:t>
                  </w:r>
                  <w:r>
                    <w:br/>
                  </w:r>
                  <w:r>
                    <w:rPr>
                      <w:rFonts w:ascii="Times New Roman" w:hAnsi="Times New Roman"/>
                      <w:color w:val="000000"/>
                      <w:sz w:val="20"/>
                    </w:rPr>
                    <w:t xml:space="preserve">VLS - FCC - HE - 7: https://www.virtuallabschool.org/fcc/healthy/lesson-7 VLS - T&amp;C - HE - 7: https://www.virtuallabschool.org/tcs/healthy/lesson-7   </w:t>
                  </w:r>
                  <w:r>
                    <w:br/>
                  </w:r>
                  <w:r>
                    <w:rPr>
                      <w:rFonts w:ascii="Times New Roman" w:hAnsi="Times New Roman"/>
                      <w:color w:val="000000"/>
                      <w:sz w:val="20"/>
                    </w:rPr>
                    <w:t>The facility list of children with special dietary needs is the same as the listing posted in the kitchen/food prep area and ensure that substitutions/allowed foods are noted. If there are no children/youth with food allergies and restrictions, no food allergies is identified in the kitchen/food prep area.</w:t>
                  </w:r>
                </w:p>
              </w:tc>
            </w:tr>
            <w:tr w:rsidR="00AF70FA" w14:paraId="0823B98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80"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8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82" w14:textId="77777777" w:rsidR="00AF70FA" w:rsidRDefault="00000000">
                  <w:pPr>
                    <w:spacing w:after="0"/>
                  </w:pPr>
                  <w:r>
                    <w:rPr>
                      <w:rFonts w:ascii="Times New Roman" w:hAnsi="Times New Roman"/>
                      <w:b/>
                      <w:color w:val="000000"/>
                      <w:sz w:val="20"/>
                    </w:rPr>
                    <w:lastRenderedPageBreak/>
                    <w:t xml:space="preserve">Installation Attention Item: </w:t>
                  </w:r>
                  <w:r>
                    <w:rPr>
                      <w:rFonts w:ascii="Times New Roman" w:hAnsi="Times New Roman"/>
                      <w:color w:val="000000"/>
                      <w:sz w:val="20"/>
                    </w:rPr>
                    <w:t xml:space="preserve"> No</w:t>
                  </w:r>
                </w:p>
              </w:tc>
            </w:tr>
            <w:tr w:rsidR="00AF70FA" w14:paraId="0823B98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84"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87"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86"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-- 3.3. Facilities, Health, and Safety.</w:t>
                  </w:r>
                </w:p>
              </w:tc>
            </w:tr>
          </w:tbl>
          <w:p w14:paraId="0823B988" w14:textId="77777777" w:rsidR="00AF70FA" w:rsidRDefault="00AF70FA"/>
        </w:tc>
      </w:tr>
      <w:tr w:rsidR="00AF70FA" w14:paraId="0823B99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8A" w14:textId="77777777" w:rsidR="00AF70FA" w:rsidRDefault="00000000">
            <w:pPr>
              <w:spacing w:after="0"/>
            </w:pPr>
            <w:r>
              <w:rPr>
                <w:rFonts w:ascii="Times New Roman" w:hAnsi="Times New Roman"/>
                <w:b/>
                <w:color w:val="000000"/>
                <w:sz w:val="20"/>
              </w:rPr>
              <w:lastRenderedPageBreak/>
              <w:t>B.5.b.4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8C" w14:textId="77777777">
              <w:trPr>
                <w:trHeight w:val="90"/>
                <w:tblCellSpacing w:w="0" w:type="auto"/>
              </w:trPr>
              <w:tc>
                <w:tcPr>
                  <w:tcW w:w="12967" w:type="dxa"/>
                  <w:tcMar>
                    <w:top w:w="45" w:type="dxa"/>
                    <w:left w:w="45" w:type="dxa"/>
                    <w:bottom w:w="45" w:type="dxa"/>
                    <w:right w:w="45" w:type="dxa"/>
                  </w:tcMar>
                  <w:vAlign w:val="center"/>
                </w:tcPr>
                <w:p w14:paraId="0823B98B" w14:textId="77777777" w:rsidR="00AF70FA" w:rsidRDefault="00000000">
                  <w:pPr>
                    <w:spacing w:after="0"/>
                  </w:pPr>
                  <w:r>
                    <w:rPr>
                      <w:rFonts w:ascii="Times New Roman" w:hAnsi="Times New Roman"/>
                      <w:color w:val="000000"/>
                      <w:sz w:val="20"/>
                    </w:rPr>
                    <w:t>Medical dietary accommodations documented</w:t>
                  </w:r>
                </w:p>
              </w:tc>
            </w:tr>
            <w:tr w:rsidR="00AF70FA" w14:paraId="0823B98E" w14:textId="77777777">
              <w:trPr>
                <w:trHeight w:val="90"/>
                <w:tblCellSpacing w:w="0" w:type="auto"/>
              </w:trPr>
              <w:tc>
                <w:tcPr>
                  <w:tcW w:w="12967" w:type="dxa"/>
                  <w:tcMar>
                    <w:top w:w="45" w:type="dxa"/>
                    <w:left w:w="45" w:type="dxa"/>
                    <w:bottom w:w="45" w:type="dxa"/>
                    <w:right w:w="45" w:type="dxa"/>
                  </w:tcMar>
                  <w:vAlign w:val="center"/>
                </w:tcPr>
                <w:p w14:paraId="0823B98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Medical dietary accommodations are based on written documentation from a licensed health care provider.</w:t>
                  </w:r>
                </w:p>
              </w:tc>
            </w:tr>
            <w:tr w:rsidR="00AF70FA" w14:paraId="0823B99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8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9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9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validates that children's medical dietary accommodations are documented. </w:t>
                  </w:r>
                  <w:r>
                    <w:br/>
                  </w:r>
                  <w:r>
                    <w:br/>
                  </w:r>
                  <w:r>
                    <w:rPr>
                      <w:rFonts w:ascii="Times New Roman" w:hAnsi="Times New Roman"/>
                      <w:b/>
                      <w:color w:val="000000"/>
                      <w:sz w:val="20"/>
                    </w:rPr>
                    <w:t>Service On-Site Method Guidance:</w:t>
                  </w:r>
                  <w:r>
                    <w:br/>
                  </w:r>
                  <w:r>
                    <w:rPr>
                      <w:rFonts w:ascii="Times New Roman" w:hAnsi="Times New Roman"/>
                      <w:color w:val="000000"/>
                      <w:sz w:val="20"/>
                    </w:rPr>
                    <w:t>Ensure all children/youth, who have been identified with a medical food-based allergy/intolerance have documentation from the child's/youth's health care provider on file to include food substitutions and if applicable, an Emergency Action Plan.</w:t>
                  </w:r>
                </w:p>
              </w:tc>
            </w:tr>
            <w:tr w:rsidR="00AF70FA" w14:paraId="0823B99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93"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- 7: https://www.virtuallabschool.org/fcc/healthy/lesson-7 VLS - T&amp;C - HE - 7: https://www.virtuallabschool.org/tcs/healthy/lesson-7   </w:t>
                  </w:r>
                  <w:r>
                    <w:br/>
                  </w:r>
                  <w:r>
                    <w:rPr>
                      <w:rFonts w:ascii="Times New Roman" w:hAnsi="Times New Roman"/>
                      <w:color w:val="000000"/>
                      <w:sz w:val="20"/>
                    </w:rPr>
                    <w:t>Ensure all children/youth, who have been identified with a medical food-based allergy/intolerance have documentation from the child's/youth's health care provider on file to include child's/youth's food substitutions and if applicable, Emergency Action Plan.</w:t>
                  </w:r>
                </w:p>
              </w:tc>
            </w:tr>
            <w:tr w:rsidR="00AF70FA" w14:paraId="0823B99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95"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9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9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9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9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9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9B"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-- 3.3. Facilities, Health, and Safety.</w:t>
                  </w:r>
                </w:p>
              </w:tc>
            </w:tr>
          </w:tbl>
          <w:p w14:paraId="0823B99D" w14:textId="77777777" w:rsidR="00AF70FA" w:rsidRDefault="00AF70FA"/>
        </w:tc>
      </w:tr>
      <w:tr w:rsidR="00AF70FA" w14:paraId="0823B9A1"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99F" w14:textId="77777777" w:rsidR="00AF70FA" w:rsidRDefault="00000000">
            <w:pPr>
              <w:spacing w:after="0"/>
            </w:pPr>
            <w:r>
              <w:rPr>
                <w:rFonts w:ascii="Times New Roman" w:hAnsi="Times New Roman"/>
                <w:b/>
                <w:color w:val="000000"/>
                <w:sz w:val="20"/>
              </w:rPr>
              <w:t>B.5.c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9A0" w14:textId="77777777" w:rsidR="00AF70FA" w:rsidRDefault="00000000">
            <w:pPr>
              <w:spacing w:after="0"/>
            </w:pPr>
            <w:r>
              <w:rPr>
                <w:rFonts w:ascii="Times New Roman" w:hAnsi="Times New Roman"/>
                <w:color w:val="000000"/>
                <w:sz w:val="20"/>
              </w:rPr>
              <w:t>Infant Feeding</w:t>
            </w:r>
          </w:p>
        </w:tc>
      </w:tr>
      <w:tr w:rsidR="00AF70FA" w14:paraId="0823B9A4"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9A2"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A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feeding of infants is done in such a way as to minimize disease and protect the infants.</w:t>
            </w:r>
          </w:p>
        </w:tc>
      </w:tr>
      <w:tr w:rsidR="00AF70FA" w14:paraId="0823B9A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9A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A6"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reduce the risk of disease transmission and harm or injury and to maintain the nutritional content of food.</w:t>
            </w:r>
          </w:p>
        </w:tc>
      </w:tr>
      <w:tr w:rsidR="00AF70FA" w14:paraId="0823B9A9"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9A8" w14:textId="77777777" w:rsidR="00AF70FA" w:rsidRDefault="00000000">
            <w:pPr>
              <w:spacing w:after="0"/>
              <w:jc w:val="center"/>
            </w:pPr>
            <w:r>
              <w:rPr>
                <w:rFonts w:ascii="Times New Roman" w:hAnsi="Times New Roman"/>
                <w:b/>
                <w:color w:val="FFFFFF"/>
                <w:sz w:val="20"/>
              </w:rPr>
              <w:t>COMPONENTS</w:t>
            </w:r>
          </w:p>
        </w:tc>
      </w:tr>
      <w:tr w:rsidR="00AF70FA" w14:paraId="0823B9B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AA" w14:textId="77777777" w:rsidR="00AF70FA" w:rsidRDefault="00000000">
            <w:pPr>
              <w:spacing w:after="0"/>
            </w:pPr>
            <w:r>
              <w:rPr>
                <w:rFonts w:ascii="Times New Roman" w:hAnsi="Times New Roman"/>
                <w:b/>
                <w:color w:val="000000"/>
                <w:sz w:val="20"/>
              </w:rPr>
              <w:t>B.5.c.1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AC" w14:textId="77777777">
              <w:trPr>
                <w:trHeight w:val="90"/>
                <w:tblCellSpacing w:w="0" w:type="auto"/>
              </w:trPr>
              <w:tc>
                <w:tcPr>
                  <w:tcW w:w="12967" w:type="dxa"/>
                  <w:tcMar>
                    <w:top w:w="45" w:type="dxa"/>
                    <w:left w:w="45" w:type="dxa"/>
                    <w:bottom w:w="45" w:type="dxa"/>
                    <w:right w:w="45" w:type="dxa"/>
                  </w:tcMar>
                  <w:vAlign w:val="center"/>
                </w:tcPr>
                <w:p w14:paraId="0823B9AB" w14:textId="77777777" w:rsidR="00AF70FA" w:rsidRDefault="00000000">
                  <w:pPr>
                    <w:spacing w:after="0"/>
                  </w:pPr>
                  <w:r>
                    <w:rPr>
                      <w:rFonts w:ascii="Times New Roman" w:hAnsi="Times New Roman"/>
                      <w:color w:val="000000"/>
                      <w:sz w:val="20"/>
                    </w:rPr>
                    <w:t>Bottle accountability system in place</w:t>
                  </w:r>
                </w:p>
              </w:tc>
            </w:tr>
            <w:tr w:rsidR="00AF70FA" w14:paraId="0823B9AE" w14:textId="77777777">
              <w:trPr>
                <w:trHeight w:val="90"/>
                <w:tblCellSpacing w:w="0" w:type="auto"/>
              </w:trPr>
              <w:tc>
                <w:tcPr>
                  <w:tcW w:w="12967" w:type="dxa"/>
                  <w:tcMar>
                    <w:top w:w="45" w:type="dxa"/>
                    <w:left w:w="45" w:type="dxa"/>
                    <w:bottom w:w="45" w:type="dxa"/>
                    <w:right w:w="45" w:type="dxa"/>
                  </w:tcMar>
                  <w:vAlign w:val="center"/>
                </w:tcPr>
                <w:p w14:paraId="0823B9A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for labeling, using, storing, and discarding of formula and human milk.</w:t>
                  </w:r>
                </w:p>
              </w:tc>
            </w:tr>
            <w:tr w:rsidR="00AF70FA" w14:paraId="0823B9B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A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B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the FCC provider has a system for labeling, using, storing and discarding of formula and human milk is in accordance with recommended practices. The FCC Monitor ensures formula and human milk is labeled, not expired, used within the appropriate timeframe, is given to the correct child, and discarded appropriately. </w:t>
                  </w:r>
                  <w:r>
                    <w:br/>
                  </w:r>
                  <w:r>
                    <w:lastRenderedPageBreak/>
                    <w:br/>
                  </w:r>
                  <w:r>
                    <w:rPr>
                      <w:rFonts w:ascii="Times New Roman" w:hAnsi="Times New Roman"/>
                      <w:b/>
                      <w:color w:val="000000"/>
                      <w:sz w:val="20"/>
                    </w:rPr>
                    <w:t>Service On-Site Method Guidance:</w:t>
                  </w:r>
                  <w:r>
                    <w:br/>
                  </w:r>
                  <w:r>
                    <w:rPr>
                      <w:rFonts w:ascii="Times New Roman" w:hAnsi="Times New Roman"/>
                      <w:color w:val="000000"/>
                      <w:sz w:val="20"/>
                    </w:rPr>
                    <w:t>Verify the system for labeling, using, storing, and discarding of formula and human milk is in accordance with recommended practices by observation or questioning. Ensure formula and human milk is labeled, not expired, used within the appropriate timeframe, is given to the correct child, and discarded appropriately.</w:t>
                  </w:r>
                </w:p>
              </w:tc>
            </w:tr>
            <w:tr w:rsidR="00AF70FA" w14:paraId="0823B9B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B3"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A system is in place in accordance with the DAF Child Development Programs Feeding Infants and Young Children Instructional Guide for labeling, using, storing, and discarding of formula and human milk.</w:t>
                  </w:r>
                </w:p>
              </w:tc>
            </w:tr>
            <w:tr w:rsidR="00AF70FA" w14:paraId="0823B9B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B5"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B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B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B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B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B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BB"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-- 4.3.1 Nutrition for Infants DAFI 34-144 Oct 24 Bookmarked DODI 6060.02  -- Table 1. CDC and School-Age Programs Standards of   -- Table 2. FCC Standards of Operation</w:t>
                  </w:r>
                </w:p>
              </w:tc>
            </w:tr>
          </w:tbl>
          <w:p w14:paraId="0823B9BD" w14:textId="77777777" w:rsidR="00AF70FA" w:rsidRDefault="00AF70FA"/>
        </w:tc>
      </w:tr>
      <w:tr w:rsidR="00AF70FA" w14:paraId="0823B9D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BF" w14:textId="77777777" w:rsidR="00AF70FA" w:rsidRDefault="00000000">
            <w:pPr>
              <w:spacing w:after="0"/>
            </w:pPr>
            <w:r>
              <w:rPr>
                <w:rFonts w:ascii="Times New Roman" w:hAnsi="Times New Roman"/>
                <w:b/>
                <w:color w:val="000000"/>
                <w:sz w:val="20"/>
              </w:rPr>
              <w:lastRenderedPageBreak/>
              <w:t>B.5.c.2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C1" w14:textId="77777777">
              <w:trPr>
                <w:trHeight w:val="90"/>
                <w:tblCellSpacing w:w="0" w:type="auto"/>
              </w:trPr>
              <w:tc>
                <w:tcPr>
                  <w:tcW w:w="12967" w:type="dxa"/>
                  <w:tcMar>
                    <w:top w:w="45" w:type="dxa"/>
                    <w:left w:w="45" w:type="dxa"/>
                    <w:bottom w:w="45" w:type="dxa"/>
                    <w:right w:w="45" w:type="dxa"/>
                  </w:tcMar>
                  <w:vAlign w:val="center"/>
                </w:tcPr>
                <w:p w14:paraId="0823B9C0" w14:textId="77777777" w:rsidR="00AF70FA" w:rsidRDefault="00000000">
                  <w:pPr>
                    <w:spacing w:after="0"/>
                  </w:pPr>
                  <w:r>
                    <w:rPr>
                      <w:rFonts w:ascii="Times New Roman" w:hAnsi="Times New Roman"/>
                      <w:color w:val="000000"/>
                      <w:sz w:val="20"/>
                    </w:rPr>
                    <w:t>Bottles prepared safely</w:t>
                  </w:r>
                </w:p>
              </w:tc>
            </w:tr>
            <w:tr w:rsidR="00AF70FA" w14:paraId="0823B9C3" w14:textId="77777777">
              <w:trPr>
                <w:trHeight w:val="90"/>
                <w:tblCellSpacing w:w="0" w:type="auto"/>
              </w:trPr>
              <w:tc>
                <w:tcPr>
                  <w:tcW w:w="12967" w:type="dxa"/>
                  <w:tcMar>
                    <w:top w:w="45" w:type="dxa"/>
                    <w:left w:w="45" w:type="dxa"/>
                    <w:bottom w:w="45" w:type="dxa"/>
                    <w:right w:w="45" w:type="dxa"/>
                  </w:tcMar>
                  <w:vAlign w:val="center"/>
                </w:tcPr>
                <w:p w14:paraId="0823B9C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process is in place for preparing formula and human milk to protect infants.</w:t>
                  </w:r>
                </w:p>
              </w:tc>
            </w:tr>
            <w:tr w:rsidR="00AF70FA" w14:paraId="0823B9C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C4"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C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C6"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microwave ovens are not used to warm bottles and, if bottles are warmed, a safe method is used. </w:t>
                  </w:r>
                  <w:r>
                    <w:br/>
                  </w:r>
                  <w:r>
                    <w:br/>
                  </w:r>
                  <w:r>
                    <w:rPr>
                      <w:rFonts w:ascii="Times New Roman" w:hAnsi="Times New Roman"/>
                      <w:b/>
                      <w:color w:val="000000"/>
                      <w:sz w:val="20"/>
                    </w:rPr>
                    <w:t>Service On-Site Method Guidance:</w:t>
                  </w:r>
                  <w:r>
                    <w:br/>
                  </w:r>
                  <w:r>
                    <w:rPr>
                      <w:rFonts w:ascii="Times New Roman" w:hAnsi="Times New Roman"/>
                      <w:color w:val="000000"/>
                      <w:sz w:val="20"/>
                    </w:rPr>
                    <w:t>CDC - ensure water from the Baby Breezas is used to warm bottles and is set at 98.6  FCC - ensure there is a process in place to prepare formula and warm bottles that is safe and sanitary. Verify microwave ovens are not used to warm bottles. NOTE: Human milk should be defrosted in the refrigerator.</w:t>
                  </w:r>
                </w:p>
              </w:tc>
            </w:tr>
            <w:tr w:rsidR="00AF70FA" w14:paraId="0823B9C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C8"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CDC - ensure water from the Baby Breezas is used to warm bottles and is set at 98.6  FCC - ensure there is a process in place to prepare formula and warm bottles that is safe and sanitary. Microwave ovens are not used to warm bottles. NOTE: Human milk should be defrosted in the refrigerator.</w:t>
                  </w:r>
                </w:p>
              </w:tc>
            </w:tr>
            <w:tr w:rsidR="00AF70FA" w14:paraId="0823B9C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CA"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C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C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C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C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9D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D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-- 4.2 General Requirements  -- 4.3.1 Nutrition for Infants DAFI 34-144 Oct 24 Bookmarked DODI 6060.02  -- Table 1. CDC and School-Age Programs Standards of   -- Table 2. FCC Standards of Operation</w:t>
                  </w:r>
                </w:p>
              </w:tc>
            </w:tr>
          </w:tbl>
          <w:p w14:paraId="0823B9D2" w14:textId="77777777" w:rsidR="00AF70FA" w:rsidRDefault="00AF70FA"/>
        </w:tc>
      </w:tr>
      <w:tr w:rsidR="00AF70FA" w14:paraId="0823B9E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D4" w14:textId="77777777" w:rsidR="00AF70FA" w:rsidRDefault="00000000">
            <w:pPr>
              <w:spacing w:after="0"/>
            </w:pPr>
            <w:r>
              <w:rPr>
                <w:rFonts w:ascii="Times New Roman" w:hAnsi="Times New Roman"/>
                <w:b/>
                <w:color w:val="000000"/>
                <w:sz w:val="20"/>
              </w:rPr>
              <w:t>B.5.c.4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D6" w14:textId="77777777">
              <w:trPr>
                <w:trHeight w:val="90"/>
                <w:tblCellSpacing w:w="0" w:type="auto"/>
              </w:trPr>
              <w:tc>
                <w:tcPr>
                  <w:tcW w:w="12967" w:type="dxa"/>
                  <w:tcMar>
                    <w:top w:w="45" w:type="dxa"/>
                    <w:left w:w="45" w:type="dxa"/>
                    <w:bottom w:w="45" w:type="dxa"/>
                    <w:right w:w="45" w:type="dxa"/>
                  </w:tcMar>
                  <w:vAlign w:val="center"/>
                </w:tcPr>
                <w:p w14:paraId="0823B9D5" w14:textId="77777777" w:rsidR="00AF70FA" w:rsidRDefault="00000000">
                  <w:pPr>
                    <w:spacing w:after="0"/>
                  </w:pPr>
                  <w:r>
                    <w:rPr>
                      <w:rFonts w:ascii="Times New Roman" w:hAnsi="Times New Roman"/>
                      <w:color w:val="000000"/>
                      <w:sz w:val="20"/>
                    </w:rPr>
                    <w:t>Bottles accountability system in place (Virtual)</w:t>
                  </w:r>
                </w:p>
              </w:tc>
            </w:tr>
            <w:tr w:rsidR="00AF70FA" w14:paraId="0823B9D8" w14:textId="77777777">
              <w:trPr>
                <w:trHeight w:val="90"/>
                <w:tblCellSpacing w:w="0" w:type="auto"/>
              </w:trPr>
              <w:tc>
                <w:tcPr>
                  <w:tcW w:w="12967" w:type="dxa"/>
                  <w:tcMar>
                    <w:top w:w="45" w:type="dxa"/>
                    <w:left w:w="45" w:type="dxa"/>
                    <w:bottom w:w="45" w:type="dxa"/>
                    <w:right w:w="45" w:type="dxa"/>
                  </w:tcMar>
                  <w:vAlign w:val="center"/>
                </w:tcPr>
                <w:p w14:paraId="0823B9D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for labeling, using, storing, and discarding of formula and human </w:t>
                  </w:r>
                  <w:r>
                    <w:rPr>
                      <w:rFonts w:ascii="Times New Roman" w:hAnsi="Times New Roman"/>
                      <w:color w:val="000000"/>
                      <w:sz w:val="20"/>
                    </w:rPr>
                    <w:lastRenderedPageBreak/>
                    <w:t>milk.</w:t>
                  </w:r>
                </w:p>
              </w:tc>
            </w:tr>
            <w:tr w:rsidR="00AF70FA" w14:paraId="0823B9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D9" w14:textId="77777777" w:rsidR="00AF70FA" w:rsidRDefault="00000000">
                  <w:pPr>
                    <w:spacing w:after="0"/>
                  </w:pPr>
                  <w:r>
                    <w:rPr>
                      <w:rFonts w:ascii="Times New Roman" w:hAnsi="Times New Roman"/>
                      <w:b/>
                      <w:color w:val="000000"/>
                      <w:sz w:val="20"/>
                    </w:rPr>
                    <w:lastRenderedPageBreak/>
                    <w:t>Inspection Type:</w:t>
                  </w:r>
                  <w:r>
                    <w:rPr>
                      <w:rFonts w:ascii="Times New Roman" w:hAnsi="Times New Roman"/>
                      <w:color w:val="000000"/>
                      <w:sz w:val="20"/>
                    </w:rPr>
                    <w:t xml:space="preserve">   Virtual</w:t>
                  </w:r>
                </w:p>
              </w:tc>
            </w:tr>
            <w:tr w:rsidR="00AF70FA" w14:paraId="0823B9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D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the FCC provider has a system for labeling, using, storing and discarding of formula and human milk is in accordance with recommended practices. The FCC Monitor ensures formula and human milk is labeled, not expired, used within the appropriate timeframe, is given to the correct child, and discarded appropriately. </w:t>
                  </w:r>
                  <w:r>
                    <w:br/>
                  </w:r>
                  <w:r>
                    <w:br/>
                  </w:r>
                  <w:r>
                    <w:rPr>
                      <w:rFonts w:ascii="Times New Roman" w:hAnsi="Times New Roman"/>
                      <w:b/>
                      <w:color w:val="000000"/>
                      <w:sz w:val="20"/>
                    </w:rPr>
                    <w:t>Virtual Method Guidance:</w:t>
                  </w:r>
                  <w:r>
                    <w:br/>
                  </w:r>
                  <w:r>
                    <w:rPr>
                      <w:rFonts w:ascii="Times New Roman" w:hAnsi="Times New Roman"/>
                      <w:color w:val="000000"/>
                      <w:sz w:val="20"/>
                    </w:rPr>
                    <w:t>Interview the Managers to determine if there is a process in place for accountability of formula and human milk. The process must include how bottles/cups are labeled and how human milk is labeled (date and time of expression) Note:  In FCC if there is only one child on formula/human milk the bottle/cup does not need to be labeled with the first and last name. Managers must describe the process on how direct care staff confirm each child receives their own bottle/cup.</w:t>
                  </w:r>
                </w:p>
              </w:tc>
            </w:tr>
            <w:tr w:rsidR="00AF70FA" w14:paraId="0823B9D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DD"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Ensure DAF guidelines are followed for formula/human milk accountability (i.e., labeling of bottles, process for ensuring child receives own bottle/cup, etc.).</w:t>
                  </w:r>
                </w:p>
              </w:tc>
            </w:tr>
            <w:tr w:rsidR="00AF70FA" w14:paraId="0823B9E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D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9E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E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9E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E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9E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9E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9E7" w14:textId="77777777" w:rsidR="00AF70FA" w:rsidRDefault="00AF70FA"/>
        </w:tc>
      </w:tr>
      <w:tr w:rsidR="00AF70FA" w14:paraId="0823B9EA"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9E9" w14:textId="77777777" w:rsidR="00AF70FA" w:rsidRDefault="00000000">
            <w:pPr>
              <w:spacing w:after="0"/>
            </w:pPr>
            <w:r>
              <w:rPr>
                <w:rFonts w:ascii="Times New Roman" w:hAnsi="Times New Roman"/>
                <w:b/>
                <w:color w:val="000000"/>
                <w:sz w:val="20"/>
              </w:rPr>
              <w:lastRenderedPageBreak/>
              <w:t>B.6 Facility Standards</w:t>
            </w:r>
          </w:p>
        </w:tc>
      </w:tr>
      <w:tr w:rsidR="00AF70FA" w14:paraId="0823B9ED"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9EB" w14:textId="77777777" w:rsidR="00AF70FA" w:rsidRDefault="00000000">
            <w:pPr>
              <w:spacing w:after="0"/>
            </w:pPr>
            <w:r>
              <w:rPr>
                <w:rFonts w:ascii="Times New Roman" w:hAnsi="Times New Roman"/>
                <w:b/>
                <w:color w:val="000000"/>
                <w:sz w:val="20"/>
              </w:rPr>
              <w:t>B.6.a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9EC" w14:textId="77777777" w:rsidR="00AF70FA" w:rsidRDefault="00000000">
            <w:pPr>
              <w:spacing w:after="0"/>
            </w:pPr>
            <w:r>
              <w:rPr>
                <w:rFonts w:ascii="Times New Roman" w:hAnsi="Times New Roman"/>
                <w:color w:val="000000"/>
                <w:sz w:val="20"/>
              </w:rPr>
              <w:t>Indoor Environment Space</w:t>
            </w:r>
          </w:p>
        </w:tc>
      </w:tr>
      <w:tr w:rsidR="00AF70FA" w14:paraId="0823B9F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9E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E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indoor environment meets space and operational requirements.</w:t>
            </w:r>
          </w:p>
        </w:tc>
      </w:tr>
      <w:tr w:rsidR="00AF70FA" w14:paraId="0823B9F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9F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F2"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the indoor facility is designed to support program operations.</w:t>
            </w:r>
          </w:p>
        </w:tc>
      </w:tr>
      <w:tr w:rsidR="00AF70FA" w14:paraId="0823B9F5"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9F4" w14:textId="77777777" w:rsidR="00AF70FA" w:rsidRDefault="00000000">
            <w:pPr>
              <w:spacing w:after="0"/>
              <w:jc w:val="center"/>
            </w:pPr>
            <w:r>
              <w:rPr>
                <w:rFonts w:ascii="Times New Roman" w:hAnsi="Times New Roman"/>
                <w:b/>
                <w:color w:val="FFFFFF"/>
                <w:sz w:val="20"/>
              </w:rPr>
              <w:t>COMPONENTS</w:t>
            </w:r>
          </w:p>
        </w:tc>
      </w:tr>
      <w:tr w:rsidR="00AF70FA" w14:paraId="0823BA0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9F6" w14:textId="77777777" w:rsidR="00AF70FA" w:rsidRDefault="00000000">
            <w:pPr>
              <w:spacing w:after="0"/>
            </w:pPr>
            <w:r>
              <w:rPr>
                <w:rFonts w:ascii="Times New Roman" w:hAnsi="Times New Roman"/>
                <w:b/>
                <w:color w:val="000000"/>
                <w:sz w:val="20"/>
              </w:rPr>
              <w:t>B.6.a.3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9F8" w14:textId="77777777">
              <w:trPr>
                <w:trHeight w:val="90"/>
                <w:tblCellSpacing w:w="0" w:type="auto"/>
              </w:trPr>
              <w:tc>
                <w:tcPr>
                  <w:tcW w:w="12967" w:type="dxa"/>
                  <w:tcMar>
                    <w:top w:w="45" w:type="dxa"/>
                    <w:left w:w="45" w:type="dxa"/>
                    <w:bottom w:w="45" w:type="dxa"/>
                    <w:right w:w="45" w:type="dxa"/>
                  </w:tcMar>
                  <w:vAlign w:val="center"/>
                </w:tcPr>
                <w:p w14:paraId="0823B9F7" w14:textId="77777777" w:rsidR="00AF70FA" w:rsidRDefault="00000000">
                  <w:pPr>
                    <w:spacing w:after="0"/>
                  </w:pPr>
                  <w:r>
                    <w:rPr>
                      <w:rFonts w:ascii="Times New Roman" w:hAnsi="Times New Roman"/>
                      <w:color w:val="000000"/>
                      <w:sz w:val="20"/>
                    </w:rPr>
                    <w:t>Home maintained at a comfortable temperature</w:t>
                  </w:r>
                </w:p>
              </w:tc>
            </w:tr>
            <w:tr w:rsidR="00AF70FA" w14:paraId="0823B9FA" w14:textId="77777777">
              <w:trPr>
                <w:trHeight w:val="90"/>
                <w:tblCellSpacing w:w="0" w:type="auto"/>
              </w:trPr>
              <w:tc>
                <w:tcPr>
                  <w:tcW w:w="12967" w:type="dxa"/>
                  <w:tcMar>
                    <w:top w:w="45" w:type="dxa"/>
                    <w:left w:w="45" w:type="dxa"/>
                    <w:bottom w:w="45" w:type="dxa"/>
                    <w:right w:w="45" w:type="dxa"/>
                  </w:tcMar>
                  <w:vAlign w:val="center"/>
                </w:tcPr>
                <w:p w14:paraId="0823B9F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FCC home is maintained at a comfortable temperature.</w:t>
                  </w:r>
                </w:p>
              </w:tc>
            </w:tr>
            <w:tr w:rsidR="00AF70FA" w14:paraId="0823B9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F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9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F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the home is maintained at a comfortable temperature.</w:t>
                  </w:r>
                  <w:r>
                    <w:br/>
                  </w:r>
                  <w:r>
                    <w:br/>
                  </w:r>
                  <w:r>
                    <w:rPr>
                      <w:rFonts w:ascii="Times New Roman" w:hAnsi="Times New Roman"/>
                      <w:b/>
                      <w:color w:val="000000"/>
                      <w:sz w:val="20"/>
                    </w:rPr>
                    <w:t>Service On-Site Method Guidance:</w:t>
                  </w:r>
                  <w:r>
                    <w:br/>
                  </w:r>
                  <w:r>
                    <w:rPr>
                      <w:rFonts w:ascii="Times New Roman" w:hAnsi="Times New Roman"/>
                      <w:color w:val="000000"/>
                      <w:sz w:val="20"/>
                    </w:rPr>
                    <w:t>During your home visits verify the HVAC is in working condition. The temperature must be between 68.5 and 82 degrees Fahrenheit.</w:t>
                  </w:r>
                </w:p>
              </w:tc>
            </w:tr>
            <w:tr w:rsidR="00AF70FA" w14:paraId="0823BA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9F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https://www.virtuallabschool.org/fcc/safe-environments/lesson-4   </w:t>
                  </w:r>
                  <w:r>
                    <w:br/>
                  </w:r>
                  <w:r>
                    <w:rPr>
                      <w:rFonts w:ascii="Times New Roman" w:hAnsi="Times New Roman"/>
                      <w:color w:val="000000"/>
                      <w:sz w:val="20"/>
                    </w:rPr>
                    <w:t>Ensure the temperature in the FCC home is between 68.5 and 82 degrees Fahrenheit.</w:t>
                  </w:r>
                </w:p>
              </w:tc>
            </w:tr>
            <w:tr w:rsidR="00AF70FA" w14:paraId="0823BA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0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0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0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0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0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07" w14:textId="77777777" w:rsidR="00AF70FA" w:rsidRDefault="00000000">
                  <w:pPr>
                    <w:spacing w:after="0"/>
                  </w:pPr>
                  <w:r>
                    <w:rPr>
                      <w:rFonts w:ascii="Times New Roman" w:hAnsi="Times New Roman"/>
                      <w:b/>
                      <w:color w:val="000000"/>
                      <w:sz w:val="20"/>
                    </w:rPr>
                    <w:lastRenderedPageBreak/>
                    <w:t xml:space="preserve">References: </w:t>
                  </w:r>
                  <w:r>
                    <w:rPr>
                      <w:rFonts w:ascii="Times New Roman" w:hAnsi="Times New Roman"/>
                      <w:color w:val="000000"/>
                      <w:sz w:val="20"/>
                    </w:rPr>
                    <w:t>DAFI 34-144 Oct 24 Bookmarked DODI 6060.02  -- Table 2. FCC Standards of Operation</w:t>
                  </w:r>
                </w:p>
              </w:tc>
            </w:tr>
          </w:tbl>
          <w:p w14:paraId="0823BA09" w14:textId="77777777" w:rsidR="00AF70FA" w:rsidRDefault="00AF70FA"/>
        </w:tc>
      </w:tr>
      <w:tr w:rsidR="00AF70FA" w14:paraId="0823BA0D"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0B" w14:textId="77777777" w:rsidR="00AF70FA" w:rsidRDefault="00000000">
            <w:pPr>
              <w:spacing w:after="0"/>
            </w:pPr>
            <w:r>
              <w:rPr>
                <w:rFonts w:ascii="Times New Roman" w:hAnsi="Times New Roman"/>
                <w:b/>
                <w:color w:val="000000"/>
                <w:sz w:val="20"/>
              </w:rPr>
              <w:lastRenderedPageBreak/>
              <w:t>B.6.d</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0C" w14:textId="77777777" w:rsidR="00AF70FA" w:rsidRDefault="00000000">
            <w:pPr>
              <w:spacing w:after="0"/>
            </w:pPr>
            <w:r>
              <w:rPr>
                <w:rFonts w:ascii="Times New Roman" w:hAnsi="Times New Roman"/>
                <w:color w:val="000000"/>
                <w:sz w:val="20"/>
              </w:rPr>
              <w:t>Facility Access</w:t>
            </w:r>
          </w:p>
        </w:tc>
      </w:tr>
      <w:tr w:rsidR="00AF70FA" w14:paraId="0823BA1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0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0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Access to the facility is controlled.</w:t>
            </w:r>
          </w:p>
        </w:tc>
      </w:tr>
      <w:tr w:rsidR="00AF70FA" w14:paraId="0823BA1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1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12"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the facility design limits accessibility to authorized individuals.</w:t>
            </w:r>
          </w:p>
        </w:tc>
      </w:tr>
      <w:tr w:rsidR="00AF70FA" w14:paraId="0823BA15"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A14" w14:textId="77777777" w:rsidR="00AF70FA" w:rsidRDefault="00000000">
            <w:pPr>
              <w:spacing w:after="0"/>
              <w:jc w:val="center"/>
            </w:pPr>
            <w:r>
              <w:rPr>
                <w:rFonts w:ascii="Times New Roman" w:hAnsi="Times New Roman"/>
                <w:b/>
                <w:color w:val="FFFFFF"/>
                <w:sz w:val="20"/>
              </w:rPr>
              <w:t>COMPONENTS</w:t>
            </w:r>
          </w:p>
        </w:tc>
      </w:tr>
      <w:tr w:rsidR="00AF70FA" w14:paraId="0823BA2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16" w14:textId="77777777" w:rsidR="00AF70FA" w:rsidRDefault="00000000">
            <w:pPr>
              <w:spacing w:after="0"/>
            </w:pPr>
            <w:r>
              <w:rPr>
                <w:rFonts w:ascii="Times New Roman" w:hAnsi="Times New Roman"/>
                <w:b/>
                <w:color w:val="000000"/>
                <w:sz w:val="20"/>
              </w:rPr>
              <w:t>B.6.d.2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18" w14:textId="77777777">
              <w:trPr>
                <w:trHeight w:val="90"/>
                <w:tblCellSpacing w:w="0" w:type="auto"/>
              </w:trPr>
              <w:tc>
                <w:tcPr>
                  <w:tcW w:w="12967" w:type="dxa"/>
                  <w:tcMar>
                    <w:top w:w="45" w:type="dxa"/>
                    <w:left w:w="45" w:type="dxa"/>
                    <w:bottom w:w="45" w:type="dxa"/>
                    <w:right w:w="45" w:type="dxa"/>
                  </w:tcMar>
                  <w:vAlign w:val="center"/>
                </w:tcPr>
                <w:p w14:paraId="0823BA17" w14:textId="77777777" w:rsidR="00AF70FA" w:rsidRDefault="00000000">
                  <w:pPr>
                    <w:spacing w:after="0"/>
                  </w:pPr>
                  <w:r>
                    <w:rPr>
                      <w:rFonts w:ascii="Times New Roman" w:hAnsi="Times New Roman"/>
                      <w:color w:val="000000"/>
                      <w:sz w:val="20"/>
                    </w:rPr>
                    <w:t>Processes are in place to account for visitors</w:t>
                  </w:r>
                </w:p>
              </w:tc>
            </w:tr>
            <w:tr w:rsidR="00AF70FA" w14:paraId="0823BA1A" w14:textId="77777777">
              <w:trPr>
                <w:trHeight w:val="90"/>
                <w:tblCellSpacing w:w="0" w:type="auto"/>
              </w:trPr>
              <w:tc>
                <w:tcPr>
                  <w:tcW w:w="12967" w:type="dxa"/>
                  <w:tcMar>
                    <w:top w:w="45" w:type="dxa"/>
                    <w:left w:w="45" w:type="dxa"/>
                    <w:bottom w:w="45" w:type="dxa"/>
                    <w:right w:w="45" w:type="dxa"/>
                  </w:tcMar>
                  <w:vAlign w:val="center"/>
                </w:tcPr>
                <w:p w14:paraId="0823BA1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Processes ensure visitors are required to sign in and out of the facility/home and wear a visitor's badge.</w:t>
                  </w:r>
                </w:p>
              </w:tc>
            </w:tr>
            <w:tr w:rsidR="00AF70FA" w14:paraId="0823BA1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1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1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1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visitors sign in and out of the home. Review the visitor sign/in and sign/out log to verify it is being used.</w:t>
                  </w:r>
                  <w:r>
                    <w:br/>
                  </w:r>
                  <w:r>
                    <w:br/>
                  </w:r>
                  <w:r>
                    <w:rPr>
                      <w:rFonts w:ascii="Times New Roman" w:hAnsi="Times New Roman"/>
                      <w:b/>
                      <w:color w:val="000000"/>
                      <w:sz w:val="20"/>
                    </w:rPr>
                    <w:t>Service On-Site Method Guidance:</w:t>
                  </w:r>
                  <w:r>
                    <w:br/>
                  </w:r>
                  <w:r>
                    <w:rPr>
                      <w:rFonts w:ascii="Times New Roman" w:hAnsi="Times New Roman"/>
                      <w:color w:val="000000"/>
                      <w:sz w:val="20"/>
                    </w:rPr>
                    <w:t>Check AF Form 1109, Visitor Record Log, to ensure all visitors (personnel from other CYP facilities, buildings, and visitors) were signed in/out of the facility. Observe the front desk staff during various times of the day to verify that the front desk staff require visitors to sign in/out of the facility and wear a visitor's badge. Note: Parents visiting their children/youth and/or signing their children/out are not required to sign in/out.  FCC--check to see visitors sign in/out</w:t>
                  </w:r>
                </w:p>
              </w:tc>
            </w:tr>
            <w:tr w:rsidR="00AF70FA" w14:paraId="0823BA2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1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PM - 6: https://www.virtuallabschool.org/fcc/program-management/lesson-6 VLS - T&amp;C - CAP - 5: https://www.virtuallabschool.org/tcs/child-abuse-prevention/lesson-5   </w:t>
                  </w:r>
                  <w:r>
                    <w:br/>
                  </w:r>
                  <w:r>
                    <w:rPr>
                      <w:rFonts w:ascii="Times New Roman" w:hAnsi="Times New Roman"/>
                      <w:color w:val="000000"/>
                      <w:sz w:val="20"/>
                    </w:rPr>
                    <w:t>Ensure the AF Form 1109, Visitor Record Log, is used for all visitors (personnel from other CYP facilities, buildings, and visitors) to sign in/out of the facility. Verify that the front desk staff require visitors to sign in and out of the facility and wear a visitor's badge.   FCC--visitors sign in/out  Note: Name tags meet this standard as does military in uniform. Those visitors conducting repair/maintenance do not require one-on-one monitoring. For major construction/playground projects, the requirement to wear a visitor's badge and sign in/out is not applicable. They will follow the guidelines in their SOW.</w:t>
                  </w:r>
                </w:p>
              </w:tc>
            </w:tr>
            <w:tr w:rsidR="00AF70FA" w14:paraId="0823BA2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2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2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2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2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2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2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2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w:t>
                  </w:r>
                </w:p>
              </w:tc>
            </w:tr>
          </w:tbl>
          <w:p w14:paraId="0823BA29" w14:textId="77777777" w:rsidR="00AF70FA" w:rsidRDefault="00AF70FA"/>
        </w:tc>
      </w:tr>
      <w:tr w:rsidR="00AF70FA" w14:paraId="0823BA2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A2B" w14:textId="77777777" w:rsidR="00AF70FA" w:rsidRDefault="00000000">
            <w:pPr>
              <w:spacing w:after="0"/>
            </w:pPr>
            <w:r>
              <w:rPr>
                <w:rFonts w:ascii="Times New Roman" w:hAnsi="Times New Roman"/>
                <w:b/>
                <w:color w:val="000000"/>
                <w:sz w:val="20"/>
              </w:rPr>
              <w:t>B.7 Health &amp; Sanitation (Facility)</w:t>
            </w:r>
          </w:p>
        </w:tc>
      </w:tr>
      <w:tr w:rsidR="00AF70FA" w14:paraId="0823BA2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2D" w14:textId="77777777" w:rsidR="00AF70FA" w:rsidRDefault="00000000">
            <w:pPr>
              <w:spacing w:after="0"/>
            </w:pPr>
            <w:r>
              <w:rPr>
                <w:rFonts w:ascii="Times New Roman" w:hAnsi="Times New Roman"/>
                <w:b/>
                <w:color w:val="000000"/>
                <w:sz w:val="20"/>
              </w:rPr>
              <w:t>B.7.a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2E" w14:textId="77777777" w:rsidR="00AF70FA" w:rsidRDefault="00000000">
            <w:pPr>
              <w:spacing w:after="0"/>
            </w:pPr>
            <w:r>
              <w:rPr>
                <w:rFonts w:ascii="Times New Roman" w:hAnsi="Times New Roman"/>
                <w:color w:val="000000"/>
                <w:sz w:val="20"/>
              </w:rPr>
              <w:t>Food Service Health and Sanitation Standards</w:t>
            </w:r>
          </w:p>
        </w:tc>
      </w:tr>
      <w:tr w:rsidR="00AF70FA" w14:paraId="0823BA3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3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3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establishes policies and procedures that ensure food preparation and storage areas are kept clean and sanitary.</w:t>
            </w:r>
          </w:p>
        </w:tc>
      </w:tr>
      <w:tr w:rsidR="00AF70FA" w14:paraId="0823BA3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3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3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food consumed by children is safe.</w:t>
            </w:r>
          </w:p>
        </w:tc>
      </w:tr>
      <w:tr w:rsidR="00AF70FA" w14:paraId="0823BA3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A36" w14:textId="77777777" w:rsidR="00AF70FA" w:rsidRDefault="00000000">
            <w:pPr>
              <w:spacing w:after="0"/>
              <w:jc w:val="center"/>
            </w:pPr>
            <w:r>
              <w:rPr>
                <w:rFonts w:ascii="Times New Roman" w:hAnsi="Times New Roman"/>
                <w:b/>
                <w:color w:val="FFFFFF"/>
                <w:sz w:val="20"/>
              </w:rPr>
              <w:t>COMPONENTS</w:t>
            </w:r>
          </w:p>
        </w:tc>
      </w:tr>
      <w:tr w:rsidR="00AF70FA" w14:paraId="0823BA4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38" w14:textId="77777777" w:rsidR="00AF70FA" w:rsidRDefault="00000000">
            <w:pPr>
              <w:spacing w:after="0"/>
            </w:pPr>
            <w:r>
              <w:rPr>
                <w:rFonts w:ascii="Times New Roman" w:hAnsi="Times New Roman"/>
                <w:b/>
                <w:color w:val="000000"/>
                <w:sz w:val="20"/>
              </w:rPr>
              <w:t>B.7.a.3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3A" w14:textId="77777777">
              <w:trPr>
                <w:trHeight w:val="90"/>
                <w:tblCellSpacing w:w="0" w:type="auto"/>
              </w:trPr>
              <w:tc>
                <w:tcPr>
                  <w:tcW w:w="12967" w:type="dxa"/>
                  <w:tcMar>
                    <w:top w:w="45" w:type="dxa"/>
                    <w:left w:w="45" w:type="dxa"/>
                    <w:bottom w:w="45" w:type="dxa"/>
                    <w:right w:w="45" w:type="dxa"/>
                  </w:tcMar>
                  <w:vAlign w:val="center"/>
                </w:tcPr>
                <w:p w14:paraId="0823BA39" w14:textId="77777777" w:rsidR="00AF70FA" w:rsidRDefault="00000000">
                  <w:pPr>
                    <w:spacing w:after="0"/>
                  </w:pPr>
                  <w:r>
                    <w:rPr>
                      <w:rFonts w:ascii="Times New Roman" w:hAnsi="Times New Roman"/>
                      <w:color w:val="000000"/>
                      <w:sz w:val="20"/>
                    </w:rPr>
                    <w:t>Kitchen/food preparation area clean and sanitary</w:t>
                  </w:r>
                </w:p>
              </w:tc>
            </w:tr>
            <w:tr w:rsidR="00AF70FA" w14:paraId="0823BA3C" w14:textId="77777777">
              <w:trPr>
                <w:trHeight w:val="90"/>
                <w:tblCellSpacing w:w="0" w:type="auto"/>
              </w:trPr>
              <w:tc>
                <w:tcPr>
                  <w:tcW w:w="12967" w:type="dxa"/>
                  <w:tcMar>
                    <w:top w:w="45" w:type="dxa"/>
                    <w:left w:w="45" w:type="dxa"/>
                    <w:bottom w:w="45" w:type="dxa"/>
                    <w:right w:w="45" w:type="dxa"/>
                  </w:tcMar>
                  <w:vAlign w:val="center"/>
                </w:tcPr>
                <w:p w14:paraId="0823BA3B" w14:textId="77777777" w:rsidR="00AF70FA" w:rsidRDefault="00000000">
                  <w:pPr>
                    <w:spacing w:after="0"/>
                  </w:pPr>
                  <w:r>
                    <w:rPr>
                      <w:rFonts w:ascii="Times New Roman" w:hAnsi="Times New Roman"/>
                      <w:b/>
                      <w:color w:val="000000"/>
                      <w:sz w:val="20"/>
                    </w:rPr>
                    <w:lastRenderedPageBreak/>
                    <w:t xml:space="preserve">Description: </w:t>
                  </w:r>
                  <w:r>
                    <w:rPr>
                      <w:rFonts w:ascii="Times New Roman" w:hAnsi="Times New Roman"/>
                      <w:color w:val="000000"/>
                      <w:sz w:val="20"/>
                    </w:rPr>
                    <w:t xml:space="preserve"> The kitchen/food preparation area is clean and sanitary.</w:t>
                  </w:r>
                </w:p>
              </w:tc>
            </w:tr>
            <w:tr w:rsidR="00AF70FA" w14:paraId="0823BA3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3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4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3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food preparation areas and eating surfaces are cleaned and sanitized prior to and after meals/snacks. Ensure there is no evidence of rodents or insects.</w:t>
                  </w:r>
                  <w:r>
                    <w:br/>
                  </w:r>
                  <w:r>
                    <w:br/>
                  </w:r>
                  <w:r>
                    <w:rPr>
                      <w:rFonts w:ascii="Times New Roman" w:hAnsi="Times New Roman"/>
                      <w:b/>
                      <w:color w:val="000000"/>
                      <w:sz w:val="20"/>
                    </w:rPr>
                    <w:t>Service On-Site Method Guidance:</w:t>
                  </w:r>
                  <w:r>
                    <w:br/>
                  </w:r>
                  <w:r>
                    <w:rPr>
                      <w:rFonts w:ascii="Times New Roman" w:hAnsi="Times New Roman"/>
                      <w:color w:val="000000"/>
                      <w:sz w:val="20"/>
                    </w:rPr>
                    <w:t>Observe the overall kitchen/food preparation areas for cleanliness and sanitation. Check the food prep areas, refrigerator/freezer, range/oven, garbage cans with lids, floors, storage rooms, evidence of rodents or insects. NOTE: This criterion is not for CYP activity rooms.</w:t>
                  </w:r>
                </w:p>
              </w:tc>
            </w:tr>
            <w:tr w:rsidR="00AF70FA" w14:paraId="0823BA4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4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HE - 5: https://www.virtuallabschool.org/management/healthy-environments/lesson-5   </w:t>
                  </w:r>
                  <w:r>
                    <w:br/>
                  </w:r>
                  <w:r>
                    <w:rPr>
                      <w:rFonts w:ascii="Times New Roman" w:hAnsi="Times New Roman"/>
                      <w:color w:val="000000"/>
                      <w:sz w:val="20"/>
                    </w:rPr>
                    <w:t>Ensure the overall kitchen/food preparation areas for cleanliness and sanitation. Floor is clean and free of debris, to include under the appliances., Food carts are clean and free of debris, Food contact surfaces are free of breaks, open seams, cracks, chips, pits and other similar imperfections, Food storage area is clean and free of debris, Gloves are used when handling food, Hot water is available at kitchen sinks and handwashing sinks, Kitchen appliances are clean and free of spills, debris and grease build up, Kitchen equipment is in good repair and condition, Kitchen staff cover head and facial hair, Proper dishwashing procedures are followed. Cooking utensils and dishware are washed and sanitized using either the 3-sink method or with an automatic dishwasher,  food service areas have adequate ventilation. The temperature in the kitchen is at a comfortable level, there are no signs of insect and rodent infestation, Food waste trash cans are covered when not in use, Walls, counters, drawers and food prep area are clean and free of debris. NOTE: This criterion is not for CYP activity rooms.</w:t>
                  </w:r>
                </w:p>
              </w:tc>
            </w:tr>
            <w:tr w:rsidR="00AF70FA" w14:paraId="0823BA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4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4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4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4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4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w:t>
                  </w:r>
                </w:p>
              </w:tc>
            </w:tr>
          </w:tbl>
          <w:p w14:paraId="0823BA4B" w14:textId="77777777" w:rsidR="00AF70FA" w:rsidRDefault="00AF70FA"/>
        </w:tc>
      </w:tr>
      <w:tr w:rsidR="00AF70FA" w14:paraId="0823BA6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4D" w14:textId="77777777" w:rsidR="00AF70FA" w:rsidRDefault="00000000">
            <w:pPr>
              <w:spacing w:after="0"/>
            </w:pPr>
            <w:r>
              <w:rPr>
                <w:rFonts w:ascii="Times New Roman" w:hAnsi="Times New Roman"/>
                <w:b/>
                <w:color w:val="000000"/>
                <w:sz w:val="20"/>
              </w:rPr>
              <w:lastRenderedPageBreak/>
              <w:t>B.7.a.4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4F" w14:textId="77777777">
              <w:trPr>
                <w:trHeight w:val="90"/>
                <w:tblCellSpacing w:w="0" w:type="auto"/>
              </w:trPr>
              <w:tc>
                <w:tcPr>
                  <w:tcW w:w="12967" w:type="dxa"/>
                  <w:tcMar>
                    <w:top w:w="45" w:type="dxa"/>
                    <w:left w:w="45" w:type="dxa"/>
                    <w:bottom w:w="45" w:type="dxa"/>
                    <w:right w:w="45" w:type="dxa"/>
                  </w:tcMar>
                  <w:vAlign w:val="center"/>
                </w:tcPr>
                <w:p w14:paraId="0823BA4E" w14:textId="77777777" w:rsidR="00AF70FA" w:rsidRDefault="00000000">
                  <w:pPr>
                    <w:spacing w:after="0"/>
                  </w:pPr>
                  <w:r>
                    <w:rPr>
                      <w:rFonts w:ascii="Times New Roman" w:hAnsi="Times New Roman"/>
                      <w:color w:val="000000"/>
                      <w:sz w:val="20"/>
                    </w:rPr>
                    <w:t>Food is stored and served to the activity room/meal service area in a safe/sanitary manner</w:t>
                  </w:r>
                </w:p>
              </w:tc>
            </w:tr>
            <w:tr w:rsidR="00AF70FA" w14:paraId="0823BA51" w14:textId="77777777">
              <w:trPr>
                <w:trHeight w:val="90"/>
                <w:tblCellSpacing w:w="0" w:type="auto"/>
              </w:trPr>
              <w:tc>
                <w:tcPr>
                  <w:tcW w:w="12967" w:type="dxa"/>
                  <w:tcMar>
                    <w:top w:w="45" w:type="dxa"/>
                    <w:left w:w="45" w:type="dxa"/>
                    <w:bottom w:w="45" w:type="dxa"/>
                    <w:right w:w="45" w:type="dxa"/>
                  </w:tcMar>
                  <w:vAlign w:val="center"/>
                </w:tcPr>
                <w:p w14:paraId="0823BA5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Food is stored and served in a safe and sanitary manner.</w:t>
                  </w:r>
                </w:p>
              </w:tc>
            </w:tr>
            <w:tr w:rsidR="00AF70FA" w14:paraId="0823BA5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5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5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5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observes that the provider serves and stores food in a safe and sanitary manner. </w:t>
                  </w:r>
                  <w:r>
                    <w:br/>
                  </w:r>
                  <w:r>
                    <w:br/>
                  </w:r>
                  <w:r>
                    <w:rPr>
                      <w:rFonts w:ascii="Times New Roman" w:hAnsi="Times New Roman"/>
                      <w:b/>
                      <w:color w:val="000000"/>
                      <w:sz w:val="20"/>
                    </w:rPr>
                    <w:t>Service On-Site Method Guidance:</w:t>
                  </w:r>
                  <w:r>
                    <w:br/>
                  </w:r>
                  <w:r>
                    <w:rPr>
                      <w:rFonts w:ascii="Times New Roman" w:hAnsi="Times New Roman"/>
                      <w:color w:val="000000"/>
                      <w:sz w:val="20"/>
                    </w:rPr>
                    <w:t>Observe food being delivered to the activity rooms in preparation for serving. Ensure food is covered as it is delivered to the classroom; food leaves the kitchen once it is placed on the cart; meals that are provided by parents comply with Public Health's food storage and handling procedures.   Note: If transportation of food from one facility to another is taking place, ensure Public Health coordination/approval is documented. Check baby food for expiration dates.</w:t>
                  </w:r>
                </w:p>
              </w:tc>
            </w:tr>
            <w:tr w:rsidR="00AF70FA" w14:paraId="0823BA5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56" w14:textId="4C66FB8E"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All food stored in refrigerators is covered and protected from any type of contamination, Bulk lots of food are stored 6 inches above the floor and 4 inches from the walls, Cans and dry goods are marked with expiration date, Food is not expired, Food is transported in a safe and sanitary </w:t>
                  </w:r>
                  <w:r>
                    <w:rPr>
                      <w:rFonts w:ascii="Times New Roman" w:hAnsi="Times New Roman"/>
                      <w:color w:val="000000"/>
                      <w:sz w:val="20"/>
                    </w:rPr>
                    <w:lastRenderedPageBreak/>
                    <w:t xml:space="preserve">manner, Only food items are stored in food storage spaces, Opened dry goods are labeled with "date opened and expiration/discard date", Opened dry goods are stored in containers with tight fitting lids or tops that can be tightly sealed (zip-lock), Opened refrigerated food is discarded by the expiration date, manufacturer use-by-date, or after 7 days after opening, </w:t>
                  </w:r>
                  <w:r w:rsidR="00FA4F5A">
                    <w:rPr>
                      <w:rFonts w:ascii="Times New Roman" w:hAnsi="Times New Roman"/>
                      <w:color w:val="000000"/>
                      <w:sz w:val="20"/>
                    </w:rPr>
                    <w:t>whichever</w:t>
                  </w:r>
                  <w:r>
                    <w:rPr>
                      <w:rFonts w:ascii="Times New Roman" w:hAnsi="Times New Roman"/>
                      <w:color w:val="000000"/>
                      <w:sz w:val="20"/>
                    </w:rPr>
                    <w:t xml:space="preserve"> occurs first. Approved foods, brought by families, comply with policies that are consistent with USDA guidelines and health regulation; are labeled and stored in designated areas, Staff food is stored in a designated area and clearly labeled Refrigerator and freezer items are marked with expiration date, Refrigerator and freezer temperature entries are recorded daily, Temperature ranges are 32-41_º--F for refrigeration and 0_º--F or below for freezers.  Note: Public Health coordination/approval is documented, if transportation of food from one facility to another is taking place.</w:t>
                  </w:r>
                </w:p>
              </w:tc>
            </w:tr>
            <w:tr w:rsidR="00AF70FA" w14:paraId="0823BA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58"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A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5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5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5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5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5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DoDI 6060.04  -- 3.3. Facilities, Health, and Safety.</w:t>
                  </w:r>
                </w:p>
              </w:tc>
            </w:tr>
          </w:tbl>
          <w:p w14:paraId="0823BA60" w14:textId="77777777" w:rsidR="00AF70FA" w:rsidRDefault="00AF70FA"/>
        </w:tc>
      </w:tr>
      <w:tr w:rsidR="00AF70FA" w14:paraId="0823BA64"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62" w14:textId="77777777" w:rsidR="00AF70FA" w:rsidRDefault="00000000">
            <w:pPr>
              <w:spacing w:after="0"/>
            </w:pPr>
            <w:r>
              <w:rPr>
                <w:rFonts w:ascii="Times New Roman" w:hAnsi="Times New Roman"/>
                <w:b/>
                <w:color w:val="000000"/>
                <w:sz w:val="20"/>
              </w:rPr>
              <w:lastRenderedPageBreak/>
              <w:t>B.7.b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63" w14:textId="77777777" w:rsidR="00AF70FA" w:rsidRDefault="00000000">
            <w:pPr>
              <w:spacing w:after="0"/>
            </w:pPr>
            <w:r>
              <w:rPr>
                <w:rFonts w:ascii="Times New Roman" w:hAnsi="Times New Roman"/>
                <w:color w:val="000000"/>
                <w:sz w:val="20"/>
              </w:rPr>
              <w:t>Facility Health and Sanitation Hazards</w:t>
            </w:r>
          </w:p>
        </w:tc>
      </w:tr>
      <w:tr w:rsidR="00AF70FA" w14:paraId="0823BA6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6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6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establishes policies and procedures that ensure the facility is kept clean and sanitary.</w:t>
            </w:r>
          </w:p>
        </w:tc>
      </w:tr>
      <w:tr w:rsidR="00AF70FA" w14:paraId="0823BA6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6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69"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custodial practices are sanitary, thereby reducing the spread of disease.</w:t>
            </w:r>
          </w:p>
        </w:tc>
      </w:tr>
      <w:tr w:rsidR="00AF70FA" w14:paraId="0823BA6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A6B" w14:textId="77777777" w:rsidR="00AF70FA" w:rsidRDefault="00000000">
            <w:pPr>
              <w:spacing w:after="0"/>
              <w:jc w:val="center"/>
            </w:pPr>
            <w:r>
              <w:rPr>
                <w:rFonts w:ascii="Times New Roman" w:hAnsi="Times New Roman"/>
                <w:b/>
                <w:color w:val="FFFFFF"/>
                <w:sz w:val="20"/>
              </w:rPr>
              <w:t>COMPONENTS</w:t>
            </w:r>
          </w:p>
        </w:tc>
      </w:tr>
      <w:tr w:rsidR="00AF70FA" w14:paraId="0823BA8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6D" w14:textId="77777777" w:rsidR="00AF70FA" w:rsidRDefault="00000000">
            <w:pPr>
              <w:spacing w:after="0"/>
            </w:pPr>
            <w:r>
              <w:rPr>
                <w:rFonts w:ascii="Times New Roman" w:hAnsi="Times New Roman"/>
                <w:b/>
                <w:color w:val="000000"/>
                <w:sz w:val="20"/>
              </w:rPr>
              <w:t>B.7.b.2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6F" w14:textId="77777777">
              <w:trPr>
                <w:trHeight w:val="90"/>
                <w:tblCellSpacing w:w="0" w:type="auto"/>
              </w:trPr>
              <w:tc>
                <w:tcPr>
                  <w:tcW w:w="12967" w:type="dxa"/>
                  <w:tcMar>
                    <w:top w:w="45" w:type="dxa"/>
                    <w:left w:w="45" w:type="dxa"/>
                    <w:bottom w:w="45" w:type="dxa"/>
                    <w:right w:w="45" w:type="dxa"/>
                  </w:tcMar>
                  <w:vAlign w:val="center"/>
                </w:tcPr>
                <w:p w14:paraId="0823BA6E" w14:textId="77777777" w:rsidR="00AF70FA" w:rsidRDefault="00000000">
                  <w:pPr>
                    <w:spacing w:after="0"/>
                  </w:pPr>
                  <w:r>
                    <w:rPr>
                      <w:rFonts w:ascii="Times New Roman" w:hAnsi="Times New Roman"/>
                      <w:color w:val="000000"/>
                      <w:sz w:val="20"/>
                    </w:rPr>
                    <w:t>Facility/home clean and sanitary</w:t>
                  </w:r>
                </w:p>
              </w:tc>
            </w:tr>
            <w:tr w:rsidR="00AF70FA" w14:paraId="0823BA71" w14:textId="77777777">
              <w:trPr>
                <w:trHeight w:val="90"/>
                <w:tblCellSpacing w:w="0" w:type="auto"/>
              </w:trPr>
              <w:tc>
                <w:tcPr>
                  <w:tcW w:w="12967" w:type="dxa"/>
                  <w:tcMar>
                    <w:top w:w="45" w:type="dxa"/>
                    <w:left w:w="45" w:type="dxa"/>
                    <w:bottom w:w="45" w:type="dxa"/>
                    <w:right w:w="45" w:type="dxa"/>
                  </w:tcMar>
                  <w:vAlign w:val="center"/>
                </w:tcPr>
                <w:p w14:paraId="0823BA7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facility/home is clean and sanitary.</w:t>
                  </w:r>
                </w:p>
              </w:tc>
            </w:tr>
            <w:tr w:rsidR="00AF70FA" w14:paraId="0823BA7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7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7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7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the home is clean and sanitary. Observe the overall home for cleanliness and sanitation. Ensure that there is no evidence of rodents or insects.</w:t>
                  </w:r>
                  <w:r>
                    <w:br/>
                  </w:r>
                  <w:r>
                    <w:br/>
                  </w:r>
                  <w:r>
                    <w:rPr>
                      <w:rFonts w:ascii="Times New Roman" w:hAnsi="Times New Roman"/>
                      <w:b/>
                      <w:color w:val="000000"/>
                      <w:sz w:val="20"/>
                    </w:rPr>
                    <w:t>Service On-Site Method Guidance:</w:t>
                  </w:r>
                  <w:r>
                    <w:br/>
                  </w:r>
                  <w:r>
                    <w:rPr>
                      <w:rFonts w:ascii="Times New Roman" w:hAnsi="Times New Roman"/>
                      <w:color w:val="000000"/>
                      <w:sz w:val="20"/>
                    </w:rPr>
                    <w:t>Observe common areas for cleanliness and sanitation (e.g., water fountains, overflowing trash cans, if there's access to contaminated items, dirty restrooms, food sitting around).</w:t>
                  </w:r>
                </w:p>
              </w:tc>
            </w:tr>
            <w:tr w:rsidR="00AF70FA" w14:paraId="0823BA7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7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- 1: https://www.virtuallabschool.org/fcc/healthy-environments/lesson-1 VLS - T&amp;C - HE - 1: https://www.virtuallabschool.org/tcs/healthy-environments/lesson-1   </w:t>
                  </w:r>
                  <w:r>
                    <w:br/>
                  </w:r>
                  <w:r>
                    <w:rPr>
                      <w:rFonts w:ascii="Times New Roman" w:hAnsi="Times New Roman"/>
                      <w:color w:val="000000"/>
                      <w:sz w:val="20"/>
                    </w:rPr>
                    <w:t>Observe common areas for cleanliness and sanitation (e.g., carpets, walls, floors, water fountains, overflowing trash cans, if there's access to contaminated items, dirty restrooms bathrooms, food sitting around).</w:t>
                  </w:r>
                </w:p>
              </w:tc>
            </w:tr>
            <w:tr w:rsidR="00AF70FA" w14:paraId="0823BA7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7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7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7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7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7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w:t>
                  </w:r>
                </w:p>
              </w:tc>
            </w:tr>
          </w:tbl>
          <w:p w14:paraId="0823BA80" w14:textId="77777777" w:rsidR="00AF70FA" w:rsidRDefault="00AF70FA"/>
        </w:tc>
      </w:tr>
      <w:tr w:rsidR="00AF70FA" w14:paraId="0823BA84"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82" w14:textId="77777777" w:rsidR="00AF70FA" w:rsidRDefault="00000000">
            <w:pPr>
              <w:spacing w:after="0"/>
            </w:pPr>
            <w:r>
              <w:rPr>
                <w:rFonts w:ascii="Times New Roman" w:hAnsi="Times New Roman"/>
                <w:b/>
                <w:color w:val="000000"/>
                <w:sz w:val="20"/>
              </w:rPr>
              <w:t>B.7.c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83" w14:textId="77777777" w:rsidR="00AF70FA" w:rsidRDefault="00000000">
            <w:pPr>
              <w:spacing w:after="0"/>
            </w:pPr>
            <w:r>
              <w:rPr>
                <w:rFonts w:ascii="Times New Roman" w:hAnsi="Times New Roman"/>
                <w:color w:val="000000"/>
                <w:sz w:val="20"/>
              </w:rPr>
              <w:t>Hand Washing Procedures</w:t>
            </w:r>
          </w:p>
        </w:tc>
      </w:tr>
      <w:tr w:rsidR="00AF70FA" w14:paraId="0823BA8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8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8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Hand washing procedures are established and followed.</w:t>
            </w:r>
          </w:p>
        </w:tc>
      </w:tr>
      <w:tr w:rsidR="00AF70FA" w14:paraId="0823BA8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8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89"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hand-washing procedures are in place and are followed, thereby reducing the spread of disease.</w:t>
            </w:r>
          </w:p>
        </w:tc>
      </w:tr>
      <w:tr w:rsidR="00AF70FA" w14:paraId="0823BA8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A8B" w14:textId="77777777" w:rsidR="00AF70FA" w:rsidRDefault="00000000">
            <w:pPr>
              <w:spacing w:after="0"/>
              <w:jc w:val="center"/>
            </w:pPr>
            <w:r>
              <w:rPr>
                <w:rFonts w:ascii="Times New Roman" w:hAnsi="Times New Roman"/>
                <w:b/>
                <w:color w:val="FFFFFF"/>
                <w:sz w:val="20"/>
              </w:rPr>
              <w:t>COMPONENTS</w:t>
            </w:r>
          </w:p>
        </w:tc>
      </w:tr>
      <w:tr w:rsidR="00AF70FA" w14:paraId="0823BAA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8D" w14:textId="77777777" w:rsidR="00AF70FA" w:rsidRDefault="00000000">
            <w:pPr>
              <w:spacing w:after="0"/>
            </w:pPr>
            <w:r>
              <w:rPr>
                <w:rFonts w:ascii="Times New Roman" w:hAnsi="Times New Roman"/>
                <w:b/>
                <w:color w:val="000000"/>
                <w:sz w:val="20"/>
              </w:rPr>
              <w:t>B.7.c.2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8F" w14:textId="77777777">
              <w:trPr>
                <w:trHeight w:val="90"/>
                <w:tblCellSpacing w:w="0" w:type="auto"/>
              </w:trPr>
              <w:tc>
                <w:tcPr>
                  <w:tcW w:w="12967" w:type="dxa"/>
                  <w:tcMar>
                    <w:top w:w="45" w:type="dxa"/>
                    <w:left w:w="45" w:type="dxa"/>
                    <w:bottom w:w="45" w:type="dxa"/>
                    <w:right w:w="45" w:type="dxa"/>
                  </w:tcMar>
                  <w:vAlign w:val="center"/>
                </w:tcPr>
                <w:p w14:paraId="0823BA8E" w14:textId="77777777" w:rsidR="00AF70FA" w:rsidRDefault="00000000">
                  <w:pPr>
                    <w:spacing w:after="0"/>
                  </w:pPr>
                  <w:r>
                    <w:rPr>
                      <w:rFonts w:ascii="Times New Roman" w:hAnsi="Times New Roman"/>
                      <w:color w:val="000000"/>
                      <w:sz w:val="20"/>
                    </w:rPr>
                    <w:t>Hand washing procedures followed</w:t>
                  </w:r>
                </w:p>
              </w:tc>
            </w:tr>
            <w:tr w:rsidR="00AF70FA" w14:paraId="0823BA91" w14:textId="77777777">
              <w:trPr>
                <w:trHeight w:val="90"/>
                <w:tblCellSpacing w:w="0" w:type="auto"/>
              </w:trPr>
              <w:tc>
                <w:tcPr>
                  <w:tcW w:w="12967" w:type="dxa"/>
                  <w:tcMar>
                    <w:top w:w="45" w:type="dxa"/>
                    <w:left w:w="45" w:type="dxa"/>
                    <w:bottom w:w="45" w:type="dxa"/>
                    <w:right w:w="45" w:type="dxa"/>
                  </w:tcMar>
                  <w:vAlign w:val="center"/>
                </w:tcPr>
                <w:p w14:paraId="0823BA9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Hand washing procedures are followed.</w:t>
                  </w:r>
                </w:p>
              </w:tc>
            </w:tr>
            <w:tr w:rsidR="00AF70FA" w14:paraId="0823BA9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9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9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9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hand washing procedures are posted, and soap and disposable towels are available at all sinks used by the children. The FCC Monitor observes that the FCC provider assists and monitors hand washing as appropriate for the ages in care.</w:t>
                  </w:r>
                  <w:r>
                    <w:br/>
                  </w:r>
                  <w:r>
                    <w:br/>
                  </w:r>
                  <w:r>
                    <w:rPr>
                      <w:rFonts w:ascii="Times New Roman" w:hAnsi="Times New Roman"/>
                      <w:b/>
                      <w:color w:val="000000"/>
                      <w:sz w:val="20"/>
                    </w:rPr>
                    <w:t>Service On-Site Method Guidance:</w:t>
                  </w:r>
                  <w:r>
                    <w:br/>
                  </w:r>
                  <w:r>
                    <w:rPr>
                      <w:rFonts w:ascii="Times New Roman" w:hAnsi="Times New Roman"/>
                      <w:color w:val="000000"/>
                      <w:sz w:val="20"/>
                    </w:rPr>
                    <w:t>Ensure there are signs with hand washing procedures posted at each sink children use.</w:t>
                  </w:r>
                </w:p>
              </w:tc>
            </w:tr>
            <w:tr w:rsidR="00AF70FA" w14:paraId="0823BA9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9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- 2: https://www.virtuallabschool.org/fcc/healthy-environments/lesson-2 VLS - T&amp;C - HE - 2: https://www.virtuallabschool.org/tcs/healthy-environments/lesson-2   </w:t>
                  </w:r>
                  <w:r>
                    <w:br/>
                  </w:r>
                  <w:r>
                    <w:rPr>
                      <w:rFonts w:ascii="Times New Roman" w:hAnsi="Times New Roman"/>
                      <w:color w:val="000000"/>
                      <w:sz w:val="20"/>
                    </w:rPr>
                    <w:t>Ensure there are signs with hand washing procedures posted at each sink children use.</w:t>
                  </w:r>
                </w:p>
              </w:tc>
            </w:tr>
            <w:tr w:rsidR="00AF70FA" w14:paraId="0823BA9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9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9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9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9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9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9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DODI 6060.02  -- Table 2. FCC Standards of Operation</w:t>
                  </w:r>
                </w:p>
              </w:tc>
            </w:tr>
          </w:tbl>
          <w:p w14:paraId="0823BAA0" w14:textId="77777777" w:rsidR="00AF70FA" w:rsidRDefault="00AF70FA"/>
        </w:tc>
      </w:tr>
      <w:tr w:rsidR="00AF70FA" w14:paraId="0823BAB6"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A2" w14:textId="77777777" w:rsidR="00AF70FA" w:rsidRDefault="00000000">
            <w:pPr>
              <w:spacing w:after="0"/>
            </w:pPr>
            <w:r>
              <w:rPr>
                <w:rFonts w:ascii="Times New Roman" w:hAnsi="Times New Roman"/>
                <w:b/>
                <w:color w:val="000000"/>
                <w:sz w:val="20"/>
              </w:rPr>
              <w:t>B.7.c.4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A4" w14:textId="77777777">
              <w:trPr>
                <w:trHeight w:val="90"/>
                <w:tblCellSpacing w:w="0" w:type="auto"/>
              </w:trPr>
              <w:tc>
                <w:tcPr>
                  <w:tcW w:w="12967" w:type="dxa"/>
                  <w:tcMar>
                    <w:top w:w="45" w:type="dxa"/>
                    <w:left w:w="45" w:type="dxa"/>
                    <w:bottom w:w="45" w:type="dxa"/>
                    <w:right w:w="45" w:type="dxa"/>
                  </w:tcMar>
                  <w:vAlign w:val="center"/>
                </w:tcPr>
                <w:p w14:paraId="0823BAA3" w14:textId="77777777" w:rsidR="00AF70FA" w:rsidRDefault="00000000">
                  <w:pPr>
                    <w:spacing w:after="0"/>
                  </w:pPr>
                  <w:r>
                    <w:rPr>
                      <w:rFonts w:ascii="Times New Roman" w:hAnsi="Times New Roman"/>
                      <w:color w:val="000000"/>
                      <w:sz w:val="20"/>
                    </w:rPr>
                    <w:t>CYP Professionals follow hand washing procedures</w:t>
                  </w:r>
                </w:p>
              </w:tc>
            </w:tr>
            <w:tr w:rsidR="00AF70FA" w14:paraId="0823BAA6" w14:textId="77777777">
              <w:trPr>
                <w:trHeight w:val="90"/>
                <w:tblCellSpacing w:w="0" w:type="auto"/>
              </w:trPr>
              <w:tc>
                <w:tcPr>
                  <w:tcW w:w="12967" w:type="dxa"/>
                  <w:tcMar>
                    <w:top w:w="45" w:type="dxa"/>
                    <w:left w:w="45" w:type="dxa"/>
                    <w:bottom w:w="45" w:type="dxa"/>
                    <w:right w:w="45" w:type="dxa"/>
                  </w:tcMar>
                  <w:vAlign w:val="center"/>
                </w:tcPr>
                <w:p w14:paraId="0823BAA5"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follow appropriate hand washing procedures.</w:t>
                  </w:r>
                </w:p>
              </w:tc>
            </w:tr>
            <w:tr w:rsidR="00AF70FA" w14:paraId="0823BAA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A7"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A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A9"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that the FCC provider follows hand washing procedures.</w:t>
                  </w:r>
                  <w:r>
                    <w:br/>
                  </w:r>
                  <w:r>
                    <w:br/>
                  </w:r>
                  <w:r>
                    <w:rPr>
                      <w:rFonts w:ascii="Times New Roman" w:hAnsi="Times New Roman"/>
                      <w:b/>
                      <w:color w:val="000000"/>
                      <w:sz w:val="20"/>
                    </w:rPr>
                    <w:t>Service On-Site Method Guidance:</w:t>
                  </w:r>
                  <w:r>
                    <w:br/>
                  </w:r>
                  <w:r>
                    <w:rPr>
                      <w:rFonts w:ascii="Times New Roman" w:hAnsi="Times New Roman"/>
                      <w:color w:val="000000"/>
                      <w:sz w:val="20"/>
                    </w:rPr>
                    <w:t>During the room observations, ensure staff follow the proper hand washing procedures:  - hand washing occurs for at least 20 seconds - liquid soap was used - paper towels are used to turn off the faucets  Ensure staff wash their hands at the appropriate times:  - upon arrival - before and after eating or handling food - after diapering - after toileting - after outside play - before and after administering medication - after cleaning - before and after water play - after handling bodily fluid - after handling pets</w:t>
                  </w:r>
                </w:p>
              </w:tc>
            </w:tr>
            <w:tr w:rsidR="00AF70FA" w14:paraId="0823BAA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AB"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- 2: https://www.virtuallabschool.org/fcc/healthy/lesson-2  VLS - T&amp;C - HE: 2 https://www.virtuallabschool.org/tcs/healthy/lesson-2   </w:t>
                  </w:r>
                  <w:r>
                    <w:br/>
                  </w:r>
                  <w:r>
                    <w:rPr>
                      <w:rFonts w:ascii="Times New Roman" w:hAnsi="Times New Roman"/>
                      <w:color w:val="000000"/>
                      <w:sz w:val="20"/>
                    </w:rPr>
                    <w:t>Ensure staff follow the proper hand washing procedures:  - hand washing occurs for at least 20 seconds - liquid soap was used - paper towels are used to turn off the faucets  Ensure staff wash their hands at the appropriate times:  - upon arrival - before and after eating or handling food - after diapering - after toileting - after outside play - before and after administering medication - after cleaning - before and after water play - after handling bodily fluid - after handling pets  NOTE: Kitchen staff hand washing is captured in B.7.c.5</w:t>
                  </w:r>
                </w:p>
              </w:tc>
            </w:tr>
            <w:tr w:rsidR="00AF70FA" w14:paraId="0823BAA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AD"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B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AF" w14:textId="77777777" w:rsidR="00AF70FA" w:rsidRDefault="00000000">
                  <w:pPr>
                    <w:spacing w:after="0"/>
                  </w:pPr>
                  <w:r>
                    <w:rPr>
                      <w:rFonts w:ascii="Times New Roman" w:hAnsi="Times New Roman"/>
                      <w:b/>
                      <w:color w:val="000000"/>
                      <w:sz w:val="20"/>
                    </w:rPr>
                    <w:lastRenderedPageBreak/>
                    <w:t xml:space="preserve">Installation Attention Item: </w:t>
                  </w:r>
                  <w:r>
                    <w:rPr>
                      <w:rFonts w:ascii="Times New Roman" w:hAnsi="Times New Roman"/>
                      <w:color w:val="000000"/>
                      <w:sz w:val="20"/>
                    </w:rPr>
                    <w:t xml:space="preserve"> No</w:t>
                  </w:r>
                </w:p>
              </w:tc>
            </w:tr>
            <w:tr w:rsidR="00AF70FA" w14:paraId="0823BA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B1"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B4"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B3"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-- 3.2.2 Hand Hygiene DAFI 34-144 Oct 24 Bookmarked DODI 6060.02  -- Table 1. CDC and School-Age Programs Standards of  DoDI 6060.04  -- 3.1. Funding, Administration, and Oversight.</w:t>
                  </w:r>
                </w:p>
              </w:tc>
            </w:tr>
          </w:tbl>
          <w:p w14:paraId="0823BAB5" w14:textId="77777777" w:rsidR="00AF70FA" w:rsidRDefault="00AF70FA"/>
        </w:tc>
      </w:tr>
      <w:tr w:rsidR="00AF70FA" w14:paraId="0823BAB9"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B7" w14:textId="77777777" w:rsidR="00AF70FA" w:rsidRDefault="00000000">
            <w:pPr>
              <w:spacing w:after="0"/>
            </w:pPr>
            <w:r>
              <w:rPr>
                <w:rFonts w:ascii="Times New Roman" w:hAnsi="Times New Roman"/>
                <w:b/>
                <w:color w:val="000000"/>
                <w:sz w:val="20"/>
              </w:rPr>
              <w:lastRenderedPageBreak/>
              <w:t>B.7.d</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AB8" w14:textId="77777777" w:rsidR="00AF70FA" w:rsidRDefault="00000000">
            <w:pPr>
              <w:spacing w:after="0"/>
            </w:pPr>
            <w:r>
              <w:rPr>
                <w:rFonts w:ascii="Times New Roman" w:hAnsi="Times New Roman"/>
                <w:color w:val="000000"/>
                <w:sz w:val="20"/>
              </w:rPr>
              <w:t>Medication Administration and Storage</w:t>
            </w:r>
          </w:p>
        </w:tc>
      </w:tr>
      <w:tr w:rsidR="00AF70FA" w14:paraId="0823BABC"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BA"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B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Procedures to administer and store medication are established and followed.</w:t>
            </w:r>
          </w:p>
        </w:tc>
      </w:tr>
      <w:tr w:rsidR="00AF70FA" w14:paraId="0823BABF"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ABD"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BE"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policies and procedures are in place and are followed to ensure that medication is properly administered and stored.</w:t>
            </w:r>
          </w:p>
        </w:tc>
      </w:tr>
      <w:tr w:rsidR="00AF70FA" w14:paraId="0823BAC1"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AC0" w14:textId="77777777" w:rsidR="00AF70FA" w:rsidRDefault="00000000">
            <w:pPr>
              <w:spacing w:after="0"/>
              <w:jc w:val="center"/>
            </w:pPr>
            <w:r>
              <w:rPr>
                <w:rFonts w:ascii="Times New Roman" w:hAnsi="Times New Roman"/>
                <w:b/>
                <w:color w:val="FFFFFF"/>
                <w:sz w:val="20"/>
              </w:rPr>
              <w:t>COMPONENTS</w:t>
            </w:r>
          </w:p>
        </w:tc>
      </w:tr>
      <w:tr w:rsidR="00AF70FA" w14:paraId="0823BAD6"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C2" w14:textId="77777777" w:rsidR="00AF70FA" w:rsidRDefault="00000000">
            <w:pPr>
              <w:spacing w:after="0"/>
            </w:pPr>
            <w:r>
              <w:rPr>
                <w:rFonts w:ascii="Times New Roman" w:hAnsi="Times New Roman"/>
                <w:b/>
                <w:color w:val="000000"/>
                <w:sz w:val="20"/>
              </w:rPr>
              <w:t>B.7.d.2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C4" w14:textId="77777777">
              <w:trPr>
                <w:trHeight w:val="90"/>
                <w:tblCellSpacing w:w="0" w:type="auto"/>
              </w:trPr>
              <w:tc>
                <w:tcPr>
                  <w:tcW w:w="12967" w:type="dxa"/>
                  <w:tcMar>
                    <w:top w:w="45" w:type="dxa"/>
                    <w:left w:w="45" w:type="dxa"/>
                    <w:bottom w:w="45" w:type="dxa"/>
                    <w:right w:w="45" w:type="dxa"/>
                  </w:tcMar>
                  <w:vAlign w:val="center"/>
                </w:tcPr>
                <w:p w14:paraId="0823BAC3" w14:textId="77777777" w:rsidR="00AF70FA" w:rsidRDefault="00000000">
                  <w:pPr>
                    <w:spacing w:after="0"/>
                  </w:pPr>
                  <w:r>
                    <w:rPr>
                      <w:rFonts w:ascii="Times New Roman" w:hAnsi="Times New Roman"/>
                      <w:color w:val="000000"/>
                      <w:sz w:val="20"/>
                    </w:rPr>
                    <w:t>Medication administration processes followed</w:t>
                  </w:r>
                </w:p>
              </w:tc>
            </w:tr>
            <w:tr w:rsidR="00AF70FA" w14:paraId="0823BAC6" w14:textId="77777777">
              <w:trPr>
                <w:trHeight w:val="90"/>
                <w:tblCellSpacing w:w="0" w:type="auto"/>
              </w:trPr>
              <w:tc>
                <w:tcPr>
                  <w:tcW w:w="12967" w:type="dxa"/>
                  <w:tcMar>
                    <w:top w:w="45" w:type="dxa"/>
                    <w:left w:w="45" w:type="dxa"/>
                    <w:bottom w:w="45" w:type="dxa"/>
                    <w:right w:w="45" w:type="dxa"/>
                  </w:tcMar>
                  <w:vAlign w:val="center"/>
                </w:tcPr>
                <w:p w14:paraId="0823BAC5"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Medical Authorization Forms are on file and staff document the administration of medication.</w:t>
                  </w:r>
                </w:p>
              </w:tc>
            </w:tr>
            <w:tr w:rsidR="00AF70FA" w14:paraId="0823BAC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C7"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C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C9"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the listing of children/youth who receive medication and matches them to the Medical Authorization Form on file. The FCC Monitor ensures administration of medication is followed. </w:t>
                  </w:r>
                  <w:r>
                    <w:br/>
                  </w:r>
                  <w:r>
                    <w:br/>
                  </w:r>
                  <w:r>
                    <w:rPr>
                      <w:rFonts w:ascii="Times New Roman" w:hAnsi="Times New Roman"/>
                      <w:b/>
                      <w:color w:val="000000"/>
                      <w:sz w:val="20"/>
                    </w:rPr>
                    <w:t>Service On-Site Method Guidance:</w:t>
                  </w:r>
                  <w:r>
                    <w:br/>
                  </w:r>
                  <w:r>
                    <w:rPr>
                      <w:rFonts w:ascii="Times New Roman" w:hAnsi="Times New Roman"/>
                      <w:color w:val="000000"/>
                      <w:sz w:val="20"/>
                    </w:rPr>
                    <w:t>Review a listing of children/youth who receive medication and match them to the Medical Authorization Form on file. Ensure parents have signed authorization to give medications.</w:t>
                  </w:r>
                </w:p>
              </w:tc>
            </w:tr>
            <w:tr w:rsidR="00AF70FA" w14:paraId="0823BAC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CB"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- 7: https://www.virtuallabschool.org/fcc/healthy-environments/lesson-7 VLS - T&amp;C - HE - 7: https://www.virtuallabschool.org/tcs/healthy-environments/lesson-7   </w:t>
                  </w:r>
                  <w:r>
                    <w:br/>
                  </w:r>
                  <w:r>
                    <w:rPr>
                      <w:rFonts w:ascii="Times New Roman" w:hAnsi="Times New Roman"/>
                      <w:color w:val="000000"/>
                      <w:sz w:val="20"/>
                    </w:rPr>
                    <w:t>Ensure parents have signed authorization to give medications.   NOTE: Medication should be stored at the front desk in a secured unlocked container labeled as medications inaccessible to children and youth. FCC- medications are stored in a secure unlocked container labeled as medication and inaccessible to children/youth.</w:t>
                  </w:r>
                </w:p>
              </w:tc>
            </w:tr>
            <w:tr w:rsidR="00AF70FA" w14:paraId="0823BAC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CD"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D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CF"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D1"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D4"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D3"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-- 3.1. Funding, Administration, and Oversight.</w:t>
                  </w:r>
                </w:p>
              </w:tc>
            </w:tr>
          </w:tbl>
          <w:p w14:paraId="0823BAD5" w14:textId="77777777" w:rsidR="00AF70FA" w:rsidRDefault="00AF70FA"/>
        </w:tc>
      </w:tr>
      <w:tr w:rsidR="00AF70FA" w14:paraId="0823BAEB"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D7" w14:textId="77777777" w:rsidR="00AF70FA" w:rsidRDefault="00000000">
            <w:pPr>
              <w:spacing w:after="0"/>
            </w:pPr>
            <w:r>
              <w:rPr>
                <w:rFonts w:ascii="Times New Roman" w:hAnsi="Times New Roman"/>
                <w:b/>
                <w:color w:val="000000"/>
                <w:sz w:val="20"/>
              </w:rPr>
              <w:t>B.7.d.3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D9" w14:textId="77777777">
              <w:trPr>
                <w:trHeight w:val="90"/>
                <w:tblCellSpacing w:w="0" w:type="auto"/>
              </w:trPr>
              <w:tc>
                <w:tcPr>
                  <w:tcW w:w="12967" w:type="dxa"/>
                  <w:tcMar>
                    <w:top w:w="45" w:type="dxa"/>
                    <w:left w:w="45" w:type="dxa"/>
                    <w:bottom w:w="45" w:type="dxa"/>
                    <w:right w:w="45" w:type="dxa"/>
                  </w:tcMar>
                  <w:vAlign w:val="center"/>
                </w:tcPr>
                <w:p w14:paraId="0823BAD8" w14:textId="77777777" w:rsidR="00AF70FA" w:rsidRDefault="00000000">
                  <w:pPr>
                    <w:spacing w:after="0"/>
                  </w:pPr>
                  <w:r>
                    <w:rPr>
                      <w:rFonts w:ascii="Times New Roman" w:hAnsi="Times New Roman"/>
                      <w:color w:val="000000"/>
                      <w:sz w:val="20"/>
                    </w:rPr>
                    <w:t>Medications properly labeled</w:t>
                  </w:r>
                </w:p>
              </w:tc>
            </w:tr>
            <w:tr w:rsidR="00AF70FA" w14:paraId="0823BADB" w14:textId="77777777">
              <w:trPr>
                <w:trHeight w:val="90"/>
                <w:tblCellSpacing w:w="0" w:type="auto"/>
              </w:trPr>
              <w:tc>
                <w:tcPr>
                  <w:tcW w:w="12967" w:type="dxa"/>
                  <w:tcMar>
                    <w:top w:w="45" w:type="dxa"/>
                    <w:left w:w="45" w:type="dxa"/>
                    <w:bottom w:w="45" w:type="dxa"/>
                    <w:right w:w="45" w:type="dxa"/>
                  </w:tcMar>
                  <w:vAlign w:val="center"/>
                </w:tcPr>
                <w:p w14:paraId="0823BADA"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Medication is maintained in the original container, properly labeled, and current.</w:t>
                  </w:r>
                </w:p>
              </w:tc>
            </w:tr>
            <w:tr w:rsidR="00AF70FA" w14:paraId="0823BAD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DC"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D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DE"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reviews all medications and ensures they are in original containers, properly labeled, and current.</w:t>
                  </w:r>
                  <w:r>
                    <w:br/>
                  </w:r>
                  <w:r>
                    <w:br/>
                  </w:r>
                  <w:r>
                    <w:rPr>
                      <w:rFonts w:ascii="Times New Roman" w:hAnsi="Times New Roman"/>
                      <w:b/>
                      <w:color w:val="000000"/>
                      <w:sz w:val="20"/>
                    </w:rPr>
                    <w:t>Service On-Site Method Guidance:</w:t>
                  </w:r>
                  <w:r>
                    <w:br/>
                  </w:r>
                  <w:r>
                    <w:rPr>
                      <w:rFonts w:ascii="Times New Roman" w:hAnsi="Times New Roman"/>
                      <w:color w:val="000000"/>
                      <w:sz w:val="20"/>
                    </w:rPr>
                    <w:lastRenderedPageBreak/>
                    <w:t>Ensure a child's name is on each medication. Medication is in original container and prescriptions are current.</w:t>
                  </w:r>
                </w:p>
              </w:tc>
            </w:tr>
            <w:tr w:rsidR="00AF70FA" w14:paraId="0823BAE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E0"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- 7: https://www.virtuallabschool.org/fcc/healthy-environments/lesson-7 VLS - T&amp;C - HE - 7: https://www.virtuallabschool.org/tcs/healthy-environments/lesson-7   </w:t>
                  </w:r>
                  <w:r>
                    <w:br/>
                  </w:r>
                  <w:r>
                    <w:rPr>
                      <w:rFonts w:ascii="Times New Roman" w:hAnsi="Times New Roman"/>
                      <w:color w:val="000000"/>
                      <w:sz w:val="20"/>
                    </w:rPr>
                    <w:t>A child's first and last name is on each medication. Medication is in the original container and prescriptions are current.  All medications are in their original containers, labeled with the child's/youth's full name, dosage, and how the medication is to be given.</w:t>
                  </w:r>
                </w:p>
              </w:tc>
            </w:tr>
            <w:tr w:rsidR="00AF70FA" w14:paraId="0823BAE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E2"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E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E4"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E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E6"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E9"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E8"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-- 3.6.3 Medications DAFI 34-144 Oct 24 Bookmarked DODI 6060.02  -- Table 1. CDC and School-Age Programs Standards of   -- Table 2. FCC Standards of Operation DoDI 6060.04  -- 3.1. Funding, Administration, and Oversight.</w:t>
                  </w:r>
                </w:p>
              </w:tc>
            </w:tr>
          </w:tbl>
          <w:p w14:paraId="0823BAEA" w14:textId="77777777" w:rsidR="00AF70FA" w:rsidRDefault="00AF70FA"/>
        </w:tc>
      </w:tr>
      <w:tr w:rsidR="00AF70FA" w14:paraId="0823BB00"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AEC" w14:textId="77777777" w:rsidR="00AF70FA" w:rsidRDefault="00000000">
            <w:pPr>
              <w:spacing w:after="0"/>
            </w:pPr>
            <w:r>
              <w:rPr>
                <w:rFonts w:ascii="Times New Roman" w:hAnsi="Times New Roman"/>
                <w:b/>
                <w:color w:val="000000"/>
                <w:sz w:val="20"/>
              </w:rPr>
              <w:lastRenderedPageBreak/>
              <w:t>B.7.d.4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AEE" w14:textId="77777777">
              <w:trPr>
                <w:trHeight w:val="90"/>
                <w:tblCellSpacing w:w="0" w:type="auto"/>
              </w:trPr>
              <w:tc>
                <w:tcPr>
                  <w:tcW w:w="12967" w:type="dxa"/>
                  <w:tcMar>
                    <w:top w:w="45" w:type="dxa"/>
                    <w:left w:w="45" w:type="dxa"/>
                    <w:bottom w:w="45" w:type="dxa"/>
                    <w:right w:w="45" w:type="dxa"/>
                  </w:tcMar>
                  <w:vAlign w:val="center"/>
                </w:tcPr>
                <w:p w14:paraId="0823BAED" w14:textId="77777777" w:rsidR="00AF70FA" w:rsidRDefault="00000000">
                  <w:pPr>
                    <w:spacing w:after="0"/>
                  </w:pPr>
                  <w:r>
                    <w:rPr>
                      <w:rFonts w:ascii="Times New Roman" w:hAnsi="Times New Roman"/>
                      <w:color w:val="000000"/>
                      <w:sz w:val="20"/>
                    </w:rPr>
                    <w:t>Medications properly stored</w:t>
                  </w:r>
                </w:p>
              </w:tc>
            </w:tr>
            <w:tr w:rsidR="00AF70FA" w14:paraId="0823BAF0" w14:textId="77777777">
              <w:trPr>
                <w:trHeight w:val="90"/>
                <w:tblCellSpacing w:w="0" w:type="auto"/>
              </w:trPr>
              <w:tc>
                <w:tcPr>
                  <w:tcW w:w="12967" w:type="dxa"/>
                  <w:tcMar>
                    <w:top w:w="45" w:type="dxa"/>
                    <w:left w:w="45" w:type="dxa"/>
                    <w:bottom w:w="45" w:type="dxa"/>
                    <w:right w:w="45" w:type="dxa"/>
                  </w:tcMar>
                  <w:vAlign w:val="center"/>
                </w:tcPr>
                <w:p w14:paraId="0823BAE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Medications are properly stored.</w:t>
                  </w:r>
                </w:p>
              </w:tc>
            </w:tr>
            <w:tr w:rsidR="00AF70FA" w14:paraId="0823BAF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F1"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AF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F3"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observes that medications are safely stored in accordance with the prescription and easily accessible/ inaccessible by children/youth. Medicines that require refrigeration are stored in a designated refrigerated area. </w:t>
                  </w:r>
                  <w:r>
                    <w:br/>
                  </w:r>
                  <w:r>
                    <w:br/>
                  </w:r>
                  <w:r>
                    <w:rPr>
                      <w:rFonts w:ascii="Times New Roman" w:hAnsi="Times New Roman"/>
                      <w:b/>
                      <w:color w:val="000000"/>
                      <w:sz w:val="20"/>
                    </w:rPr>
                    <w:t>Service On-Site Method Guidance:</w:t>
                  </w:r>
                  <w:r>
                    <w:br/>
                  </w:r>
                  <w:r>
                    <w:rPr>
                      <w:rFonts w:ascii="Times New Roman" w:hAnsi="Times New Roman"/>
                      <w:color w:val="000000"/>
                      <w:sz w:val="20"/>
                    </w:rPr>
                    <w:t>Medications are stored at the front desk in a container inaccessible to children and youth. FCC- medications are stored in a container and inaccessible to children/youth.</w:t>
                  </w:r>
                </w:p>
              </w:tc>
            </w:tr>
            <w:tr w:rsidR="00AF70FA" w14:paraId="0823BAF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F5"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Medications should be stored at the front desk in a container inaccessible to children and youth. The storage only contains medication and is clearly labeled "medications." All medications are in their original containers, labeled with the child's/youth's full name, dosage, and how the medication is to be given. Medication is returned to the parents/guardians when medication is no longer needed or has expired. FCC- medications are stored in a container and inaccessible to children/youth.</w:t>
                  </w:r>
                </w:p>
              </w:tc>
            </w:tr>
            <w:tr w:rsidR="00AF70FA" w14:paraId="0823BAF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F7"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AF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F9"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A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AFB"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AFE"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AFD"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AFF" w14:textId="77777777" w:rsidR="00AF70FA" w:rsidRDefault="00AF70FA"/>
        </w:tc>
      </w:tr>
      <w:tr w:rsidR="00AF70FA" w14:paraId="0823BB15"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01" w14:textId="77777777" w:rsidR="00AF70FA" w:rsidRDefault="00000000">
            <w:pPr>
              <w:spacing w:after="0"/>
            </w:pPr>
            <w:r>
              <w:rPr>
                <w:rFonts w:ascii="Times New Roman" w:hAnsi="Times New Roman"/>
                <w:b/>
                <w:color w:val="000000"/>
                <w:sz w:val="20"/>
              </w:rPr>
              <w:t>B.7.d.6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03" w14:textId="77777777">
              <w:trPr>
                <w:trHeight w:val="90"/>
                <w:tblCellSpacing w:w="0" w:type="auto"/>
              </w:trPr>
              <w:tc>
                <w:tcPr>
                  <w:tcW w:w="12967" w:type="dxa"/>
                  <w:tcMar>
                    <w:top w:w="45" w:type="dxa"/>
                    <w:left w:w="45" w:type="dxa"/>
                    <w:bottom w:w="45" w:type="dxa"/>
                    <w:right w:w="45" w:type="dxa"/>
                  </w:tcMar>
                  <w:vAlign w:val="center"/>
                </w:tcPr>
                <w:p w14:paraId="0823BB02" w14:textId="77777777" w:rsidR="00AF70FA" w:rsidRDefault="00000000">
                  <w:pPr>
                    <w:spacing w:after="0"/>
                  </w:pPr>
                  <w:r>
                    <w:rPr>
                      <w:rFonts w:ascii="Times New Roman" w:hAnsi="Times New Roman"/>
                      <w:color w:val="000000"/>
                      <w:sz w:val="20"/>
                    </w:rPr>
                    <w:t>Staff aware of medical conditions requiring rescue medications</w:t>
                  </w:r>
                </w:p>
              </w:tc>
            </w:tr>
            <w:tr w:rsidR="00AF70FA" w14:paraId="0823BB05" w14:textId="77777777">
              <w:trPr>
                <w:trHeight w:val="90"/>
                <w:tblCellSpacing w:w="0" w:type="auto"/>
              </w:trPr>
              <w:tc>
                <w:tcPr>
                  <w:tcW w:w="12967" w:type="dxa"/>
                  <w:tcMar>
                    <w:top w:w="45" w:type="dxa"/>
                    <w:left w:w="45" w:type="dxa"/>
                    <w:bottom w:w="45" w:type="dxa"/>
                    <w:right w:w="45" w:type="dxa"/>
                  </w:tcMar>
                  <w:vAlign w:val="center"/>
                </w:tcPr>
                <w:p w14:paraId="0823BB0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Individuals know and understand the medical conditions of the children/youth in their care requiring rescue medications.</w:t>
                  </w:r>
                </w:p>
              </w:tc>
            </w:tr>
            <w:tr w:rsidR="00AF70FA" w14:paraId="0823BB0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06"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0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08"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providers know and understand the medical conditions of the children/youth in their care requiring rescue medications.</w:t>
                  </w:r>
                  <w:r>
                    <w:br/>
                  </w:r>
                  <w:r>
                    <w:lastRenderedPageBreak/>
                    <w:br/>
                  </w:r>
                  <w:r>
                    <w:rPr>
                      <w:rFonts w:ascii="Times New Roman" w:hAnsi="Times New Roman"/>
                      <w:b/>
                      <w:color w:val="000000"/>
                      <w:sz w:val="20"/>
                    </w:rPr>
                    <w:t>Service On-Site Method Guidance:</w:t>
                  </w:r>
                  <w:r>
                    <w:br/>
                  </w:r>
                  <w:r>
                    <w:rPr>
                      <w:rFonts w:ascii="Times New Roman" w:hAnsi="Times New Roman"/>
                      <w:color w:val="000000"/>
                      <w:sz w:val="20"/>
                    </w:rPr>
                    <w:t>Ask the staff, coaches, and contract instructors to identify the children in their care who have medical concerns and what medications and responses are required.</w:t>
                  </w:r>
                </w:p>
              </w:tc>
            </w:tr>
            <w:tr w:rsidR="00AF70FA" w14:paraId="0823BB0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0A"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- 7: https://www.virtuallabschool.org/fcc/healthy-environments/lesson-7 VLS - T&amp;C - HE - 7: https://www.virtuallabschool.org/tcs/healthy-environments/lesson-7   </w:t>
                  </w:r>
                  <w:r>
                    <w:br/>
                  </w:r>
                  <w:r>
                    <w:rPr>
                      <w:rFonts w:ascii="Times New Roman" w:hAnsi="Times New Roman"/>
                      <w:color w:val="000000"/>
                      <w:sz w:val="20"/>
                    </w:rPr>
                    <w:t>Ensure staff, providers, coaches, and contractors know each child/youth's medical condition that requires rescue medication (Emergency Action Plan on file). Staff, contractors, and coaches should know where to find information about the medical conditions of children in their care and where to locate emergency medication.</w:t>
                  </w:r>
                </w:p>
              </w:tc>
            </w:tr>
            <w:tr w:rsidR="00AF70FA" w14:paraId="0823BB0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0C"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B0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0E"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10"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13"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12"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B14" w14:textId="77777777" w:rsidR="00AF70FA" w:rsidRDefault="00AF70FA"/>
        </w:tc>
      </w:tr>
      <w:tr w:rsidR="00AF70FA" w14:paraId="0823BB2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16" w14:textId="77777777" w:rsidR="00AF70FA" w:rsidRDefault="00000000">
            <w:pPr>
              <w:spacing w:after="0"/>
            </w:pPr>
            <w:r>
              <w:rPr>
                <w:rFonts w:ascii="Times New Roman" w:hAnsi="Times New Roman"/>
                <w:b/>
                <w:color w:val="000000"/>
                <w:sz w:val="20"/>
              </w:rPr>
              <w:lastRenderedPageBreak/>
              <w:t>B.7.d.7</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18" w14:textId="77777777">
              <w:trPr>
                <w:trHeight w:val="90"/>
                <w:tblCellSpacing w:w="0" w:type="auto"/>
              </w:trPr>
              <w:tc>
                <w:tcPr>
                  <w:tcW w:w="12967" w:type="dxa"/>
                  <w:tcMar>
                    <w:top w:w="45" w:type="dxa"/>
                    <w:left w:w="45" w:type="dxa"/>
                    <w:bottom w:w="45" w:type="dxa"/>
                    <w:right w:w="45" w:type="dxa"/>
                  </w:tcMar>
                  <w:vAlign w:val="center"/>
                </w:tcPr>
                <w:p w14:paraId="0823BB17" w14:textId="77777777" w:rsidR="00AF70FA" w:rsidRDefault="00000000">
                  <w:pPr>
                    <w:spacing w:after="0"/>
                  </w:pPr>
                  <w:r>
                    <w:rPr>
                      <w:rFonts w:ascii="Times New Roman" w:hAnsi="Times New Roman"/>
                      <w:color w:val="000000"/>
                      <w:sz w:val="20"/>
                    </w:rPr>
                    <w:t>Emergency action plans are readily available</w:t>
                  </w:r>
                </w:p>
              </w:tc>
            </w:tr>
            <w:tr w:rsidR="00AF70FA" w14:paraId="0823BB1A" w14:textId="77777777">
              <w:trPr>
                <w:trHeight w:val="90"/>
                <w:tblCellSpacing w:w="0" w:type="auto"/>
              </w:trPr>
              <w:tc>
                <w:tcPr>
                  <w:tcW w:w="12967" w:type="dxa"/>
                  <w:tcMar>
                    <w:top w:w="45" w:type="dxa"/>
                    <w:left w:w="45" w:type="dxa"/>
                    <w:bottom w:w="45" w:type="dxa"/>
                    <w:right w:w="45" w:type="dxa"/>
                  </w:tcMar>
                  <w:vAlign w:val="center"/>
                </w:tcPr>
                <w:p w14:paraId="0823BB1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Emergency action plans are in place for the specific medical conditions of children/youth in the program.</w:t>
                  </w:r>
                </w:p>
              </w:tc>
            </w:tr>
            <w:tr w:rsidR="00AF70FA" w14:paraId="0823BB1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1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1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1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reviews the Emergency Action Plans, if there are children with specific medical conditions requiring an action plan</w:t>
                  </w:r>
                  <w:r>
                    <w:br/>
                  </w:r>
                  <w:r>
                    <w:br/>
                  </w:r>
                  <w:r>
                    <w:rPr>
                      <w:rFonts w:ascii="Times New Roman" w:hAnsi="Times New Roman"/>
                      <w:b/>
                      <w:color w:val="000000"/>
                      <w:sz w:val="20"/>
                    </w:rPr>
                    <w:t>Service On-Site Method Guidance:</w:t>
                  </w:r>
                  <w:r>
                    <w:br/>
                  </w:r>
                  <w:r>
                    <w:rPr>
                      <w:rFonts w:ascii="Times New Roman" w:hAnsi="Times New Roman"/>
                      <w:color w:val="000000"/>
                      <w:sz w:val="20"/>
                    </w:rPr>
                    <w:t>Review a list of all children/youth with allergies and/or potentially life-threatening conditions. Ask the program to identify the Emergency Action Plans in place for children/youth with specific medical conditions. Verify a system is in place to ensure that the list of children/youth with allergies and chronic health conditions remain up to date.  NOTE: Action plans are in CYP BMS</w:t>
                  </w:r>
                </w:p>
              </w:tc>
            </w:tr>
            <w:tr w:rsidR="00AF70FA" w14:paraId="0823BB2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1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-7: https://www.virtuallabschool.org/fcc/healthy/lesson-7  VLS - T&amp;C - HE -7: https://www.virtuallabschool.org/tcs/healthy/lesson-7   </w:t>
                  </w:r>
                  <w:r>
                    <w:br/>
                  </w:r>
                  <w:r>
                    <w:rPr>
                      <w:rFonts w:ascii="Times New Roman" w:hAnsi="Times New Roman"/>
                      <w:color w:val="000000"/>
                      <w:sz w:val="20"/>
                    </w:rPr>
                    <w:t xml:space="preserve">Ensure managers and front desk staff know what to do for children with allergies that have potentially life-threatening conditions, and that system is in place for updating documentation. The Emergency Action Plan must be completed by a medical professional and contain </w:t>
                  </w:r>
                  <w:proofErr w:type="gramStart"/>
                  <w:r>
                    <w:rPr>
                      <w:rFonts w:ascii="Times New Roman" w:hAnsi="Times New Roman"/>
                      <w:color w:val="000000"/>
                      <w:sz w:val="20"/>
                    </w:rPr>
                    <w:t>all of</w:t>
                  </w:r>
                  <w:proofErr w:type="gramEnd"/>
                  <w:r>
                    <w:rPr>
                      <w:rFonts w:ascii="Times New Roman" w:hAnsi="Times New Roman"/>
                      <w:color w:val="000000"/>
                      <w:sz w:val="20"/>
                    </w:rPr>
                    <w:t xml:space="preserve"> the relevant information needed to be able to respond in case of an emergency. NOTE: Action plans are in CYP BMS</w:t>
                  </w:r>
                </w:p>
              </w:tc>
            </w:tr>
            <w:tr w:rsidR="00AF70FA" w14:paraId="0823BB2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2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B2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2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2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2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2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2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B29" w14:textId="77777777" w:rsidR="00AF70FA" w:rsidRDefault="00AF70FA"/>
        </w:tc>
      </w:tr>
      <w:tr w:rsidR="00AF70FA" w14:paraId="0823BB2D"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B2B" w14:textId="77777777" w:rsidR="00AF70FA" w:rsidRDefault="00000000">
            <w:pPr>
              <w:spacing w:after="0"/>
            </w:pPr>
            <w:r>
              <w:rPr>
                <w:rFonts w:ascii="Times New Roman" w:hAnsi="Times New Roman"/>
                <w:b/>
                <w:color w:val="000000"/>
                <w:sz w:val="20"/>
              </w:rPr>
              <w:t>B.7.e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B2C" w14:textId="77777777" w:rsidR="00AF70FA" w:rsidRDefault="00000000">
            <w:pPr>
              <w:spacing w:after="0"/>
            </w:pPr>
            <w:r>
              <w:rPr>
                <w:rFonts w:ascii="Times New Roman" w:hAnsi="Times New Roman"/>
                <w:color w:val="000000"/>
                <w:sz w:val="20"/>
              </w:rPr>
              <w:t>Equipment Cleaning and Sanitation</w:t>
            </w:r>
          </w:p>
        </w:tc>
      </w:tr>
      <w:tr w:rsidR="00AF70FA" w14:paraId="0823BB30"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B2E"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2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Procedures to clean and sanitize equipment and materials are established.</w:t>
            </w:r>
          </w:p>
        </w:tc>
      </w:tr>
      <w:tr w:rsidR="00AF70FA" w14:paraId="0823BB3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B3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32"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the environment minimizes the risk of communicable disease transmission.</w:t>
            </w:r>
          </w:p>
        </w:tc>
      </w:tr>
      <w:tr w:rsidR="00AF70FA" w14:paraId="0823BB35"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B34" w14:textId="77777777" w:rsidR="00AF70FA" w:rsidRDefault="00000000">
            <w:pPr>
              <w:spacing w:after="0"/>
              <w:jc w:val="center"/>
            </w:pPr>
            <w:r>
              <w:rPr>
                <w:rFonts w:ascii="Times New Roman" w:hAnsi="Times New Roman"/>
                <w:b/>
                <w:color w:val="FFFFFF"/>
                <w:sz w:val="20"/>
              </w:rPr>
              <w:lastRenderedPageBreak/>
              <w:t>COMPONENTS</w:t>
            </w:r>
          </w:p>
        </w:tc>
      </w:tr>
      <w:tr w:rsidR="00AF70FA" w14:paraId="0823BB4A"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36" w14:textId="77777777" w:rsidR="00AF70FA" w:rsidRDefault="00000000">
            <w:pPr>
              <w:spacing w:after="0"/>
            </w:pPr>
            <w:r>
              <w:rPr>
                <w:rFonts w:ascii="Times New Roman" w:hAnsi="Times New Roman"/>
                <w:b/>
                <w:color w:val="000000"/>
                <w:sz w:val="20"/>
              </w:rPr>
              <w:t>B.7.e.1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38" w14:textId="77777777">
              <w:trPr>
                <w:trHeight w:val="90"/>
                <w:tblCellSpacing w:w="0" w:type="auto"/>
              </w:trPr>
              <w:tc>
                <w:tcPr>
                  <w:tcW w:w="12967" w:type="dxa"/>
                  <w:tcMar>
                    <w:top w:w="45" w:type="dxa"/>
                    <w:left w:w="45" w:type="dxa"/>
                    <w:bottom w:w="45" w:type="dxa"/>
                    <w:right w:w="45" w:type="dxa"/>
                  </w:tcMar>
                  <w:vAlign w:val="center"/>
                </w:tcPr>
                <w:p w14:paraId="0823BB37" w14:textId="77777777" w:rsidR="00AF70FA" w:rsidRDefault="00000000">
                  <w:pPr>
                    <w:spacing w:after="0"/>
                  </w:pPr>
                  <w:r>
                    <w:rPr>
                      <w:rFonts w:ascii="Times New Roman" w:hAnsi="Times New Roman"/>
                      <w:color w:val="000000"/>
                      <w:sz w:val="20"/>
                    </w:rPr>
                    <w:t>Cleaning solutions are prepared</w:t>
                  </w:r>
                </w:p>
              </w:tc>
            </w:tr>
            <w:tr w:rsidR="00AF70FA" w14:paraId="0823BB3A" w14:textId="77777777">
              <w:trPr>
                <w:trHeight w:val="90"/>
                <w:tblCellSpacing w:w="0" w:type="auto"/>
              </w:trPr>
              <w:tc>
                <w:tcPr>
                  <w:tcW w:w="12967" w:type="dxa"/>
                  <w:tcMar>
                    <w:top w:w="45" w:type="dxa"/>
                    <w:left w:w="45" w:type="dxa"/>
                    <w:bottom w:w="45" w:type="dxa"/>
                    <w:right w:w="45" w:type="dxa"/>
                  </w:tcMar>
                  <w:vAlign w:val="center"/>
                </w:tcPr>
                <w:p w14:paraId="0823BB3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Solutions for cleaning, sanitizing and disinfecting are prepared, labeled, and stored according to Service specific policy.</w:t>
                  </w:r>
                </w:p>
              </w:tc>
            </w:tr>
            <w:tr w:rsidR="00AF70FA" w14:paraId="0823BB3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3B"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3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3D"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bottles of cleaning, sanitizing, and disinfecting solutions. Bottles should be labeled with contents and dated.</w:t>
                  </w:r>
                  <w:r>
                    <w:br/>
                  </w:r>
                  <w:r>
                    <w:br/>
                  </w:r>
                  <w:r>
                    <w:rPr>
                      <w:rFonts w:ascii="Times New Roman" w:hAnsi="Times New Roman"/>
                      <w:b/>
                      <w:color w:val="000000"/>
                      <w:sz w:val="20"/>
                    </w:rPr>
                    <w:t>Service On-Site Method Guidance:</w:t>
                  </w:r>
                  <w:r>
                    <w:br/>
                  </w:r>
                  <w:r>
                    <w:rPr>
                      <w:rFonts w:ascii="Times New Roman" w:hAnsi="Times New Roman"/>
                      <w:color w:val="000000"/>
                      <w:sz w:val="20"/>
                    </w:rPr>
                    <w:t>Ensure 2 sets (1 bottle soapy water and 1 bottle bleach solution) is made daily (1 for disinfecting and 1 for sanitizing). Bottles must be properly labeled (type of solution and date) NOTE- CDC- each activity room should have 2 sets.  NOTE- SAC/Youth- 1 set (1 bottle soapy water and 1 bottle bleach for disinfecting) for each activity room NOTE- each FCC home should have 2 sets (bathroom, eating area)</w:t>
                  </w:r>
                </w:p>
              </w:tc>
            </w:tr>
            <w:tr w:rsidR="00AF70FA" w14:paraId="0823BB4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3F"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- 2: https://www.virtuallabschool.org/fcc/healthy-environments/lesson-1 T&amp;C - HE - 1: https://www.virtuallabschool.org/tcs/healthy-environments/lesson-1 VLS - MGT - HE - 1: https://www.virtuallabschool.org/management/healthy-environments/lesson-1   </w:t>
                  </w:r>
                  <w:r>
                    <w:br/>
                  </w:r>
                  <w:r>
                    <w:rPr>
                      <w:rFonts w:ascii="Times New Roman" w:hAnsi="Times New Roman"/>
                      <w:color w:val="000000"/>
                      <w:sz w:val="20"/>
                    </w:rPr>
                    <w:t>Ensure 2 sets (1 bottle soapy water and 1 bottle bleach solution) is made daily (1 for disinfecting and 1 for sanitizing). Bottles must be properly labeled (type of solution and date) NOTE- CDC- each activity room should have 2 sets.  NOTE- SAC/Youth- 1 set (1 bottle soapy water and 1 bottle bleach for disinfecting) for each activity room NOTE- each FCC home should have 2 sets (bathroom, eating area) NOTE - KITCHEN - each kitchen should have 2 sets. Bins are not required; however, if they are utilized, they must be properly labeled.</w:t>
                  </w:r>
                </w:p>
              </w:tc>
            </w:tr>
            <w:tr w:rsidR="00AF70FA" w14:paraId="0823BB4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41"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B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43"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45"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48"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47"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-- 3.3 Cleaning, Sanitizing, and Disinfecting  -- Appendix J: Selecting an Appropriate Sanitizer or Disinfectant DAFI 34-144 Oct 24 Bookmarked</w:t>
                  </w:r>
                </w:p>
              </w:tc>
            </w:tr>
          </w:tbl>
          <w:p w14:paraId="0823BB49" w14:textId="77777777" w:rsidR="00AF70FA" w:rsidRDefault="00AF70FA"/>
        </w:tc>
      </w:tr>
      <w:tr w:rsidR="00AF70FA" w14:paraId="0823BB5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4B" w14:textId="77777777" w:rsidR="00AF70FA" w:rsidRDefault="00000000">
            <w:pPr>
              <w:spacing w:after="0"/>
            </w:pPr>
            <w:r>
              <w:rPr>
                <w:rFonts w:ascii="Times New Roman" w:hAnsi="Times New Roman"/>
                <w:b/>
                <w:color w:val="000000"/>
                <w:sz w:val="20"/>
              </w:rPr>
              <w:t>B.7.e.2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4D" w14:textId="77777777">
              <w:trPr>
                <w:trHeight w:val="90"/>
                <w:tblCellSpacing w:w="0" w:type="auto"/>
              </w:trPr>
              <w:tc>
                <w:tcPr>
                  <w:tcW w:w="12967" w:type="dxa"/>
                  <w:tcMar>
                    <w:top w:w="45" w:type="dxa"/>
                    <w:left w:w="45" w:type="dxa"/>
                    <w:bottom w:w="45" w:type="dxa"/>
                    <w:right w:w="45" w:type="dxa"/>
                  </w:tcMar>
                  <w:vAlign w:val="center"/>
                </w:tcPr>
                <w:p w14:paraId="0823BB4C" w14:textId="77777777" w:rsidR="00AF70FA" w:rsidRDefault="00000000">
                  <w:pPr>
                    <w:spacing w:after="0"/>
                  </w:pPr>
                  <w:r>
                    <w:rPr>
                      <w:rFonts w:ascii="Times New Roman" w:hAnsi="Times New Roman"/>
                      <w:color w:val="000000"/>
                      <w:sz w:val="20"/>
                    </w:rPr>
                    <w:t>Clean bedding is provided</w:t>
                  </w:r>
                </w:p>
              </w:tc>
            </w:tr>
            <w:tr w:rsidR="00AF70FA" w14:paraId="0823BB4F" w14:textId="77777777">
              <w:trPr>
                <w:trHeight w:val="90"/>
                <w:tblCellSpacing w:w="0" w:type="auto"/>
              </w:trPr>
              <w:tc>
                <w:tcPr>
                  <w:tcW w:w="12967" w:type="dxa"/>
                  <w:tcMar>
                    <w:top w:w="45" w:type="dxa"/>
                    <w:left w:w="45" w:type="dxa"/>
                    <w:bottom w:w="45" w:type="dxa"/>
                    <w:right w:w="45" w:type="dxa"/>
                  </w:tcMar>
                  <w:vAlign w:val="center"/>
                </w:tcPr>
                <w:p w14:paraId="0823BB4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Clean individual bedding is provided for each child.</w:t>
                  </w:r>
                </w:p>
              </w:tc>
            </w:tr>
            <w:tr w:rsidR="00AF70FA" w14:paraId="0823BB5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5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5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5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each child has their own individual sleep space with their own bedding. Providers do not allow children to sleep in family beds unless a separate bed is designated for the child and clean linens are provided.</w:t>
                  </w:r>
                  <w:r>
                    <w:br/>
                  </w:r>
                  <w:r>
                    <w:br/>
                  </w:r>
                  <w:r>
                    <w:rPr>
                      <w:rFonts w:ascii="Times New Roman" w:hAnsi="Times New Roman"/>
                      <w:b/>
                      <w:color w:val="000000"/>
                      <w:sz w:val="20"/>
                    </w:rPr>
                    <w:t>Service On-Site Method Guidance:</w:t>
                  </w:r>
                  <w:r>
                    <w:br/>
                  </w:r>
                  <w:r>
                    <w:rPr>
                      <w:rFonts w:ascii="Times New Roman" w:hAnsi="Times New Roman"/>
                      <w:color w:val="000000"/>
                      <w:sz w:val="20"/>
                    </w:rPr>
                    <w:t>Ensure each child has their own individual sleep space with their own bedding and that cribs that are used for visiting children are cleaned, changed, and disinfected in between use.</w:t>
                  </w:r>
                </w:p>
              </w:tc>
            </w:tr>
            <w:tr w:rsidR="00AF70FA" w14:paraId="0823BB5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54"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- 1: https://www.virtuallabschool.org/fcc/healthy/lesson-1 VLS - T&amp;C - HE - 1: https://www.virtuallabschool.org/tcs/healthy/lesson-1   </w:t>
                  </w:r>
                  <w:r>
                    <w:br/>
                  </w:r>
                  <w:r>
                    <w:rPr>
                      <w:rFonts w:ascii="Times New Roman" w:hAnsi="Times New Roman"/>
                      <w:color w:val="000000"/>
                      <w:sz w:val="20"/>
                    </w:rPr>
                    <w:t xml:space="preserve">Ensure each child has their own individual sleep space with their own bedding and that cribs that </w:t>
                  </w:r>
                  <w:r>
                    <w:rPr>
                      <w:rFonts w:ascii="Times New Roman" w:hAnsi="Times New Roman"/>
                      <w:color w:val="000000"/>
                      <w:sz w:val="20"/>
                    </w:rPr>
                    <w:lastRenderedPageBreak/>
                    <w:t>are used for visiting children are cleaned, changed, and disinfected in between use.</w:t>
                  </w:r>
                </w:p>
              </w:tc>
            </w:tr>
            <w:tr w:rsidR="00AF70FA" w14:paraId="0823BB5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56"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B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5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5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5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5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B5E" w14:textId="77777777" w:rsidR="00AF70FA" w:rsidRDefault="00AF70FA"/>
        </w:tc>
      </w:tr>
      <w:tr w:rsidR="00AF70FA" w14:paraId="0823BB74"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60" w14:textId="77777777" w:rsidR="00AF70FA" w:rsidRDefault="00000000">
            <w:pPr>
              <w:spacing w:after="0"/>
            </w:pPr>
            <w:r>
              <w:rPr>
                <w:rFonts w:ascii="Times New Roman" w:hAnsi="Times New Roman"/>
                <w:b/>
                <w:color w:val="000000"/>
                <w:sz w:val="20"/>
              </w:rPr>
              <w:lastRenderedPageBreak/>
              <w:t>B.7.e.3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62" w14:textId="77777777">
              <w:trPr>
                <w:trHeight w:val="90"/>
                <w:tblCellSpacing w:w="0" w:type="auto"/>
              </w:trPr>
              <w:tc>
                <w:tcPr>
                  <w:tcW w:w="12967" w:type="dxa"/>
                  <w:tcMar>
                    <w:top w:w="45" w:type="dxa"/>
                    <w:left w:w="45" w:type="dxa"/>
                    <w:bottom w:w="45" w:type="dxa"/>
                    <w:right w:w="45" w:type="dxa"/>
                  </w:tcMar>
                  <w:vAlign w:val="center"/>
                </w:tcPr>
                <w:p w14:paraId="0823BB61" w14:textId="77777777" w:rsidR="00AF70FA" w:rsidRDefault="00000000">
                  <w:pPr>
                    <w:spacing w:after="0"/>
                  </w:pPr>
                  <w:r>
                    <w:rPr>
                      <w:rFonts w:ascii="Times New Roman" w:hAnsi="Times New Roman"/>
                      <w:color w:val="000000"/>
                      <w:sz w:val="20"/>
                    </w:rPr>
                    <w:t>Cots/cribs appropriately spaced</w:t>
                  </w:r>
                </w:p>
              </w:tc>
            </w:tr>
            <w:tr w:rsidR="00AF70FA" w14:paraId="0823BB64" w14:textId="77777777">
              <w:trPr>
                <w:trHeight w:val="90"/>
                <w:tblCellSpacing w:w="0" w:type="auto"/>
              </w:trPr>
              <w:tc>
                <w:tcPr>
                  <w:tcW w:w="12967" w:type="dxa"/>
                  <w:tcMar>
                    <w:top w:w="45" w:type="dxa"/>
                    <w:left w:w="45" w:type="dxa"/>
                    <w:bottom w:w="45" w:type="dxa"/>
                    <w:right w:w="45" w:type="dxa"/>
                  </w:tcMar>
                  <w:vAlign w:val="center"/>
                </w:tcPr>
                <w:p w14:paraId="0823BB6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Cots/cribs are appropriately spaced.</w:t>
                  </w:r>
                </w:p>
              </w:tc>
            </w:tr>
            <w:tr w:rsidR="00AF70FA" w14:paraId="0823BB6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6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6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6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cots/cribs are spaced three feet apart or children sleep head to toe. </w:t>
                  </w:r>
                  <w:r>
                    <w:br/>
                  </w:r>
                  <w:r>
                    <w:br/>
                  </w:r>
                  <w:r>
                    <w:rPr>
                      <w:rFonts w:ascii="Times New Roman" w:hAnsi="Times New Roman"/>
                      <w:b/>
                      <w:color w:val="000000"/>
                      <w:sz w:val="20"/>
                    </w:rPr>
                    <w:t>Service On-Site Method Guidance:</w:t>
                  </w:r>
                  <w:r>
                    <w:br/>
                  </w:r>
                  <w:r>
                    <w:rPr>
                      <w:rFonts w:ascii="Times New Roman" w:hAnsi="Times New Roman"/>
                      <w:color w:val="000000"/>
                      <w:sz w:val="20"/>
                    </w:rPr>
                    <w:t>Observe that cots/cribs are spaced three feet apart or children sleep head to toe (18 inches)</w:t>
                  </w:r>
                </w:p>
              </w:tc>
            </w:tr>
            <w:tr w:rsidR="00AF70FA" w14:paraId="0823BB6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69"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- 5: https://www.virtuallabschool.org/fcc/safe-environments/lesson-5 VLS - T&amp;C - SE - 5: https://www.virtuallabschool.org/tcs/safe-environments/lesson-4   </w:t>
                  </w:r>
                  <w:r>
                    <w:br/>
                  </w:r>
                  <w:r>
                    <w:rPr>
                      <w:rFonts w:ascii="Times New Roman" w:hAnsi="Times New Roman"/>
                      <w:color w:val="000000"/>
                      <w:sz w:val="20"/>
                    </w:rPr>
                    <w:t>Ensure cots/cribs are spaced three feet apart or children sleep head to toe (18 inches)</w:t>
                  </w:r>
                </w:p>
              </w:tc>
            </w:tr>
            <w:tr w:rsidR="00AF70FA" w14:paraId="0823BB6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6B"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B6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6D"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7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6F"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72"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71"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-- 5.4.5 Sleep and Rest Areas DAFI 34-144 Oct 24 Bookmarked NAEYC Standards  -- 9.A. Indoor and Outdoor Equipment  -- 9.A. Indoor and Outdoor Equipment, Materials, and Furnishings  -- and Furnishings  -- Materials</w:t>
                  </w:r>
                </w:p>
              </w:tc>
            </w:tr>
          </w:tbl>
          <w:p w14:paraId="0823BB73" w14:textId="77777777" w:rsidR="00AF70FA" w:rsidRDefault="00AF70FA"/>
        </w:tc>
      </w:tr>
      <w:tr w:rsidR="00AF70FA" w14:paraId="0823BB89"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75" w14:textId="77777777" w:rsidR="00AF70FA" w:rsidRDefault="00000000">
            <w:pPr>
              <w:spacing w:after="0"/>
            </w:pPr>
            <w:r>
              <w:rPr>
                <w:rFonts w:ascii="Times New Roman" w:hAnsi="Times New Roman"/>
                <w:b/>
                <w:color w:val="000000"/>
                <w:sz w:val="20"/>
              </w:rPr>
              <w:t>B.7.e.4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77" w14:textId="77777777">
              <w:trPr>
                <w:trHeight w:val="90"/>
                <w:tblCellSpacing w:w="0" w:type="auto"/>
              </w:trPr>
              <w:tc>
                <w:tcPr>
                  <w:tcW w:w="12967" w:type="dxa"/>
                  <w:tcMar>
                    <w:top w:w="45" w:type="dxa"/>
                    <w:left w:w="45" w:type="dxa"/>
                    <w:bottom w:w="45" w:type="dxa"/>
                    <w:right w:w="45" w:type="dxa"/>
                  </w:tcMar>
                  <w:vAlign w:val="center"/>
                </w:tcPr>
                <w:p w14:paraId="0823BB76" w14:textId="77777777" w:rsidR="00AF70FA" w:rsidRDefault="00000000">
                  <w:pPr>
                    <w:spacing w:after="0"/>
                  </w:pPr>
                  <w:r>
                    <w:rPr>
                      <w:rFonts w:ascii="Times New Roman" w:hAnsi="Times New Roman"/>
                      <w:color w:val="000000"/>
                      <w:sz w:val="20"/>
                    </w:rPr>
                    <w:t>Toys and materials are cleaned and sanitized</w:t>
                  </w:r>
                </w:p>
              </w:tc>
            </w:tr>
            <w:tr w:rsidR="00AF70FA" w14:paraId="0823BB79" w14:textId="77777777">
              <w:trPr>
                <w:trHeight w:val="90"/>
                <w:tblCellSpacing w:w="0" w:type="auto"/>
              </w:trPr>
              <w:tc>
                <w:tcPr>
                  <w:tcW w:w="12967" w:type="dxa"/>
                  <w:tcMar>
                    <w:top w:w="45" w:type="dxa"/>
                    <w:left w:w="45" w:type="dxa"/>
                    <w:bottom w:w="45" w:type="dxa"/>
                    <w:right w:w="45" w:type="dxa"/>
                  </w:tcMar>
                  <w:vAlign w:val="center"/>
                </w:tcPr>
                <w:p w14:paraId="0823BB7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Appropriate cleaning and sanitation practices are in place for equipment and toys.</w:t>
                  </w:r>
                </w:p>
              </w:tc>
            </w:tr>
            <w:tr w:rsidR="00AF70FA" w14:paraId="0823BB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7A"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7C"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the cleaning process or schedule. Toys that are mouthed are removed immediately after mouthing and are washed and sanitized prior to being used by another child.</w:t>
                  </w:r>
                  <w:r>
                    <w:br/>
                  </w:r>
                  <w:r>
                    <w:br/>
                  </w:r>
                  <w:r>
                    <w:rPr>
                      <w:rFonts w:ascii="Times New Roman" w:hAnsi="Times New Roman"/>
                      <w:b/>
                      <w:color w:val="000000"/>
                      <w:sz w:val="20"/>
                    </w:rPr>
                    <w:t>Service On-Site Method Guidance:</w:t>
                  </w:r>
                  <w:r>
                    <w:br/>
                  </w:r>
                  <w:r>
                    <w:rPr>
                      <w:rFonts w:ascii="Times New Roman" w:hAnsi="Times New Roman"/>
                      <w:color w:val="000000"/>
                      <w:sz w:val="20"/>
                    </w:rPr>
                    <w:t>Observe that toys that are mouthed are removed immediately after mouthing and are washed and sanitized prior to being used by another child. Toys should be cleaned weekly.</w:t>
                  </w:r>
                </w:p>
              </w:tc>
            </w:tr>
            <w:tr w:rsidR="00AF70FA" w14:paraId="0823BB7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7E"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- 1: https://www.virtuallabschool.org/fcc/healthy/lesson-1 VLS - T&amp;C - HE - 1: https://www.virtuallabschool.org/tcs/healthy/lesson-1  MGT - HE: 1 https://www.virtuallabschool.org/management/healthy/lesson-1    </w:t>
                  </w:r>
                  <w:r>
                    <w:br/>
                  </w:r>
                  <w:r>
                    <w:rPr>
                      <w:rFonts w:ascii="Times New Roman" w:hAnsi="Times New Roman"/>
                      <w:color w:val="000000"/>
                      <w:sz w:val="20"/>
                    </w:rPr>
                    <w:t>Observe that toys that are mouthed are removed immediately after mouthing and are washed and sanitized prior to being used by another child. Toys should be cleaned weekly.</w:t>
                  </w:r>
                </w:p>
              </w:tc>
            </w:tr>
            <w:tr w:rsidR="00AF70FA" w14:paraId="0823BB8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80"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B8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82"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8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84" w14:textId="77777777" w:rsidR="00AF70FA" w:rsidRDefault="00000000">
                  <w:pPr>
                    <w:spacing w:after="0"/>
                  </w:pPr>
                  <w:r>
                    <w:rPr>
                      <w:rFonts w:ascii="Times New Roman" w:hAnsi="Times New Roman"/>
                      <w:b/>
                      <w:color w:val="000000"/>
                      <w:sz w:val="20"/>
                    </w:rPr>
                    <w:lastRenderedPageBreak/>
                    <w:t xml:space="preserve">Assignment Category: </w:t>
                  </w:r>
                  <w:r>
                    <w:rPr>
                      <w:rFonts w:ascii="Times New Roman" w:hAnsi="Times New Roman"/>
                      <w:color w:val="000000"/>
                      <w:sz w:val="20"/>
                    </w:rPr>
                    <w:t>Home</w:t>
                  </w:r>
                </w:p>
              </w:tc>
            </w:tr>
            <w:tr w:rsidR="00AF70FA" w14:paraId="0823BB87"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86"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B88" w14:textId="77777777" w:rsidR="00AF70FA" w:rsidRDefault="00AF70FA"/>
        </w:tc>
      </w:tr>
      <w:tr w:rsidR="00AF70FA" w14:paraId="0823BB8C"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B8A" w14:textId="77777777" w:rsidR="00AF70FA" w:rsidRDefault="00000000">
            <w:pPr>
              <w:spacing w:after="0"/>
            </w:pPr>
            <w:r>
              <w:rPr>
                <w:rFonts w:ascii="Times New Roman" w:hAnsi="Times New Roman"/>
                <w:b/>
                <w:color w:val="000000"/>
                <w:sz w:val="20"/>
              </w:rPr>
              <w:lastRenderedPageBreak/>
              <w:t>B.7.f</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B8B" w14:textId="77777777" w:rsidR="00AF70FA" w:rsidRDefault="00000000">
            <w:pPr>
              <w:spacing w:after="0"/>
            </w:pPr>
            <w:r>
              <w:rPr>
                <w:rFonts w:ascii="Times New Roman" w:hAnsi="Times New Roman"/>
                <w:color w:val="000000"/>
                <w:sz w:val="20"/>
              </w:rPr>
              <w:t>Diapering Procedures</w:t>
            </w:r>
          </w:p>
        </w:tc>
      </w:tr>
      <w:tr w:rsidR="00AF70FA" w14:paraId="0823BB8F"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B8D"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8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Diapering procedures are established and followed.</w:t>
            </w:r>
          </w:p>
        </w:tc>
      </w:tr>
      <w:tr w:rsidR="00AF70FA" w14:paraId="0823BB9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B9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91"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diapering is conducted in a sanitary manner to reduce the risk of spreading communicable disease.</w:t>
            </w:r>
          </w:p>
        </w:tc>
      </w:tr>
      <w:tr w:rsidR="00AF70FA" w14:paraId="0823BB94"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B93" w14:textId="77777777" w:rsidR="00AF70FA" w:rsidRDefault="00000000">
            <w:pPr>
              <w:spacing w:after="0"/>
              <w:jc w:val="center"/>
            </w:pPr>
            <w:r>
              <w:rPr>
                <w:rFonts w:ascii="Times New Roman" w:hAnsi="Times New Roman"/>
                <w:b/>
                <w:color w:val="FFFFFF"/>
                <w:sz w:val="20"/>
              </w:rPr>
              <w:t>COMPONENTS</w:t>
            </w:r>
          </w:p>
        </w:tc>
      </w:tr>
      <w:tr w:rsidR="00AF70FA" w14:paraId="0823BBA9"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95" w14:textId="77777777" w:rsidR="00AF70FA" w:rsidRDefault="00000000">
            <w:pPr>
              <w:spacing w:after="0"/>
            </w:pPr>
            <w:r>
              <w:rPr>
                <w:rFonts w:ascii="Times New Roman" w:hAnsi="Times New Roman"/>
                <w:b/>
                <w:color w:val="000000"/>
                <w:sz w:val="20"/>
              </w:rPr>
              <w:t>B.7.f.2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97" w14:textId="77777777">
              <w:trPr>
                <w:trHeight w:val="90"/>
                <w:tblCellSpacing w:w="0" w:type="auto"/>
              </w:trPr>
              <w:tc>
                <w:tcPr>
                  <w:tcW w:w="12967" w:type="dxa"/>
                  <w:tcMar>
                    <w:top w:w="45" w:type="dxa"/>
                    <w:left w:w="45" w:type="dxa"/>
                    <w:bottom w:w="45" w:type="dxa"/>
                    <w:right w:w="45" w:type="dxa"/>
                  </w:tcMar>
                  <w:vAlign w:val="center"/>
                </w:tcPr>
                <w:p w14:paraId="0823BB96" w14:textId="77777777" w:rsidR="00AF70FA" w:rsidRDefault="00000000">
                  <w:pPr>
                    <w:spacing w:after="0"/>
                  </w:pPr>
                  <w:r>
                    <w:rPr>
                      <w:rFonts w:ascii="Times New Roman" w:hAnsi="Times New Roman"/>
                      <w:color w:val="000000"/>
                      <w:sz w:val="20"/>
                    </w:rPr>
                    <w:t>Diapering procedures posted and followed</w:t>
                  </w:r>
                </w:p>
              </w:tc>
            </w:tr>
            <w:tr w:rsidR="00AF70FA" w14:paraId="0823BB99" w14:textId="77777777">
              <w:trPr>
                <w:trHeight w:val="90"/>
                <w:tblCellSpacing w:w="0" w:type="auto"/>
              </w:trPr>
              <w:tc>
                <w:tcPr>
                  <w:tcW w:w="12967" w:type="dxa"/>
                  <w:tcMar>
                    <w:top w:w="45" w:type="dxa"/>
                    <w:left w:w="45" w:type="dxa"/>
                    <w:bottom w:w="45" w:type="dxa"/>
                    <w:right w:w="45" w:type="dxa"/>
                  </w:tcMar>
                  <w:vAlign w:val="center"/>
                </w:tcPr>
                <w:p w14:paraId="0823BB9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Diapering procedures are posted and followed.</w:t>
                  </w:r>
                </w:p>
              </w:tc>
            </w:tr>
            <w:tr w:rsidR="00AF70FA" w14:paraId="0823BB9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9A"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9C"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ensures the diapering procedures are posted at diapering areas and observes that the FCC provider follows the diapering procedures.</w:t>
                  </w:r>
                  <w:r>
                    <w:br/>
                  </w:r>
                  <w:r>
                    <w:br/>
                  </w:r>
                  <w:r>
                    <w:rPr>
                      <w:rFonts w:ascii="Times New Roman" w:hAnsi="Times New Roman"/>
                      <w:b/>
                      <w:color w:val="000000"/>
                      <w:sz w:val="20"/>
                    </w:rPr>
                    <w:t>Service On-Site Method Guidance:</w:t>
                  </w:r>
                  <w:r>
                    <w:br/>
                  </w:r>
                  <w:r>
                    <w:rPr>
                      <w:rFonts w:ascii="Times New Roman" w:hAnsi="Times New Roman"/>
                      <w:color w:val="000000"/>
                      <w:sz w:val="20"/>
                    </w:rPr>
                    <w:t>Ensure staff/provider follow current diaper changing procedures: - organize supplies - place water resistant, disposable liner on changing table. If gloves are used, put on before touching soiled clothing or diapers. - assist the child onto changing table (if can walk assist using steps) - remove soiled diaper placing any soiled clothing in plastic bag securely tied - clean child using wipes one at a time wiping from front to back - place diaper, wipes, water resistant, disposable liner, and gloves in plastic bag - if gloves were not worn, use wipe to clean hands prior to handling clean diaper. Dispose of wipes in plastic bag. - put on clean diaper and dress child - wash hands and child's hands (20 seconds) - transition child back to group or area (if can walk assist using steps). Place soiled item plastic bag in area inaccessible to children. - dispose of plastic bag (tie and discard in trash can with lid) - clean diaper changing area with soapy water and disinfect with bleach solution allowing bleach solution to remain on changing surface at least 2 minutes. - wash hand (20 seconds) NOTE- CDC only- children need to be able easily transition from table to steps. NOTE- We do not change a standing child.</w:t>
                  </w:r>
                </w:p>
              </w:tc>
            </w:tr>
            <w:tr w:rsidR="00AF70FA" w14:paraId="0823BB9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9E"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- 3: https://www.virtuallabschool.org/fcc/healthy/lesson-3 VLS - T&amp;C - HE - 3: https://www.virtuallabschool.org/tcs/healthy/lesson-3   </w:t>
                  </w:r>
                  <w:r>
                    <w:br/>
                  </w:r>
                  <w:r>
                    <w:rPr>
                      <w:rFonts w:ascii="Times New Roman" w:hAnsi="Times New Roman"/>
                      <w:color w:val="000000"/>
                      <w:sz w:val="20"/>
                    </w:rPr>
                    <w:t>Ensure staff/provider follow current diaper changing procedures: - organize supplies - place water resistant, disposable liner on changing table. If gloves are used, put on before touching soiled clothing or diapers. - assist the child onto changing table (if can walk assist using steps) - remove soiled diaper placing any soiled clothing in plastic bag securely tied - clean child using wipes one at a time wiping from front to back - place diaper, wipes, water resistant, disposable liner, and gloves in plastic bag - if gloves were not worn, use wipe to clean hands prior to handling clean diaper. Dispose of wipes in plastic bag. - put on clean diaper and dress child - wash hands and child's hands (20 seconds) - transition child back to group or area (if can walk assist using steps). Place soiled item plastic bag in area inaccessible to children. - dispose of plastic bag (tie and discard in trash can with lid) - clean diaper changing area with soapy water and disinfect with bleach solution allowing bleach solution to remain on changing surface at least 2 minutes. - wash hand (20 seconds) NOTE- CDC only- children need to be able easily transition from table to steps. NOTE- We do not change a standing child</w:t>
                  </w:r>
                </w:p>
              </w:tc>
            </w:tr>
            <w:tr w:rsidR="00AF70FA" w14:paraId="0823BBA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A0"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BA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A2" w14:textId="77777777" w:rsidR="00AF70FA" w:rsidRDefault="00000000">
                  <w:pPr>
                    <w:spacing w:after="0"/>
                  </w:pPr>
                  <w:r>
                    <w:rPr>
                      <w:rFonts w:ascii="Times New Roman" w:hAnsi="Times New Roman"/>
                      <w:b/>
                      <w:color w:val="000000"/>
                      <w:sz w:val="20"/>
                    </w:rPr>
                    <w:lastRenderedPageBreak/>
                    <w:t xml:space="preserve">Installation Attention Item: </w:t>
                  </w:r>
                  <w:r>
                    <w:rPr>
                      <w:rFonts w:ascii="Times New Roman" w:hAnsi="Times New Roman"/>
                      <w:color w:val="000000"/>
                      <w:sz w:val="20"/>
                    </w:rPr>
                    <w:t xml:space="preserve"> No</w:t>
                  </w:r>
                </w:p>
              </w:tc>
            </w:tr>
            <w:tr w:rsidR="00AF70FA" w14:paraId="0823BBA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A4"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A7"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A6"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w:t>
                  </w:r>
                </w:p>
              </w:tc>
            </w:tr>
          </w:tbl>
          <w:p w14:paraId="0823BBA8" w14:textId="77777777" w:rsidR="00AF70FA" w:rsidRDefault="00AF70FA"/>
        </w:tc>
      </w:tr>
      <w:tr w:rsidR="00AF70FA" w14:paraId="0823BBAC"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BAA" w14:textId="77777777" w:rsidR="00AF70FA" w:rsidRDefault="00000000">
            <w:pPr>
              <w:spacing w:after="0"/>
            </w:pPr>
            <w:r>
              <w:rPr>
                <w:rFonts w:ascii="Times New Roman" w:hAnsi="Times New Roman"/>
                <w:b/>
                <w:color w:val="000000"/>
                <w:sz w:val="20"/>
              </w:rPr>
              <w:lastRenderedPageBreak/>
              <w:t>B.7.g</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BAB" w14:textId="77777777" w:rsidR="00AF70FA" w:rsidRDefault="00000000">
            <w:pPr>
              <w:spacing w:after="0"/>
            </w:pPr>
            <w:r>
              <w:rPr>
                <w:rFonts w:ascii="Times New Roman" w:hAnsi="Times New Roman"/>
                <w:color w:val="000000"/>
                <w:sz w:val="20"/>
              </w:rPr>
              <w:t>SIDS Prevention</w:t>
            </w:r>
          </w:p>
        </w:tc>
      </w:tr>
      <w:tr w:rsidR="00AF70FA" w14:paraId="0823BBAF"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BAD"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A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SIDS risk-reduction procedures are followed per the American Academy of Pediatrics safe infant sleeping environment and SIDS risk-reduction guidance.</w:t>
            </w:r>
          </w:p>
        </w:tc>
      </w:tr>
      <w:tr w:rsidR="00AF70FA" w14:paraId="0823BBB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BB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B1"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precautions are taken to lower the risk of Sudden Infant Death Syndrome (SIDS) and to protect the health of children in care.</w:t>
            </w:r>
          </w:p>
        </w:tc>
      </w:tr>
      <w:tr w:rsidR="00AF70FA" w14:paraId="0823BBB4"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BB3" w14:textId="77777777" w:rsidR="00AF70FA" w:rsidRDefault="00000000">
            <w:pPr>
              <w:spacing w:after="0"/>
              <w:jc w:val="center"/>
            </w:pPr>
            <w:r>
              <w:rPr>
                <w:rFonts w:ascii="Times New Roman" w:hAnsi="Times New Roman"/>
                <w:b/>
                <w:color w:val="FFFFFF"/>
                <w:sz w:val="20"/>
              </w:rPr>
              <w:t>COMPONENTS</w:t>
            </w:r>
          </w:p>
        </w:tc>
      </w:tr>
      <w:tr w:rsidR="00AF70FA" w14:paraId="0823BBC9"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B5" w14:textId="77777777" w:rsidR="00AF70FA" w:rsidRDefault="00000000">
            <w:pPr>
              <w:spacing w:after="0"/>
            </w:pPr>
            <w:r>
              <w:rPr>
                <w:rFonts w:ascii="Times New Roman" w:hAnsi="Times New Roman"/>
                <w:b/>
                <w:color w:val="000000"/>
                <w:sz w:val="20"/>
              </w:rPr>
              <w:t>B.7.g.1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B7" w14:textId="77777777">
              <w:trPr>
                <w:trHeight w:val="90"/>
                <w:tblCellSpacing w:w="0" w:type="auto"/>
              </w:trPr>
              <w:tc>
                <w:tcPr>
                  <w:tcW w:w="12967" w:type="dxa"/>
                  <w:tcMar>
                    <w:top w:w="45" w:type="dxa"/>
                    <w:left w:w="45" w:type="dxa"/>
                    <w:bottom w:w="45" w:type="dxa"/>
                    <w:right w:w="45" w:type="dxa"/>
                  </w:tcMar>
                  <w:vAlign w:val="center"/>
                </w:tcPr>
                <w:p w14:paraId="0823BBB6" w14:textId="77777777" w:rsidR="00AF70FA" w:rsidRDefault="00000000">
                  <w:pPr>
                    <w:spacing w:after="0"/>
                  </w:pPr>
                  <w:r>
                    <w:rPr>
                      <w:rFonts w:ascii="Times New Roman" w:hAnsi="Times New Roman"/>
                      <w:color w:val="000000"/>
                      <w:sz w:val="20"/>
                    </w:rPr>
                    <w:t>Infants placed on backs to sleep</w:t>
                  </w:r>
                </w:p>
              </w:tc>
            </w:tr>
            <w:tr w:rsidR="00AF70FA" w14:paraId="0823BBB9" w14:textId="77777777">
              <w:trPr>
                <w:trHeight w:val="90"/>
                <w:tblCellSpacing w:w="0" w:type="auto"/>
              </w:trPr>
              <w:tc>
                <w:tcPr>
                  <w:tcW w:w="12967" w:type="dxa"/>
                  <w:tcMar>
                    <w:top w:w="45" w:type="dxa"/>
                    <w:left w:w="45" w:type="dxa"/>
                    <w:bottom w:w="45" w:type="dxa"/>
                    <w:right w:w="45" w:type="dxa"/>
                  </w:tcMar>
                  <w:vAlign w:val="center"/>
                </w:tcPr>
                <w:p w14:paraId="0823BBB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Infants under 12 months are placed on their backs to sleep.</w:t>
                  </w:r>
                </w:p>
              </w:tc>
            </w:tr>
            <w:tr w:rsidR="00AF70FA" w14:paraId="0823BBB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BA"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B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BC"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infants under 12 months are placed on their backs to sleep. Observe the method used by FCC providers when putting infants in their cribs. Even children who can roll over must be placed on their backs when laid in the cribs. </w:t>
                  </w:r>
                  <w:r>
                    <w:br/>
                  </w:r>
                  <w:r>
                    <w:br/>
                  </w:r>
                  <w:r>
                    <w:rPr>
                      <w:rFonts w:ascii="Times New Roman" w:hAnsi="Times New Roman"/>
                      <w:b/>
                      <w:color w:val="000000"/>
                      <w:sz w:val="20"/>
                    </w:rPr>
                    <w:t>Service On-Site Method Guidance:</w:t>
                  </w:r>
                  <w:r>
                    <w:br/>
                  </w:r>
                  <w:r>
                    <w:rPr>
                      <w:rFonts w:ascii="Times New Roman" w:hAnsi="Times New Roman"/>
                      <w:color w:val="000000"/>
                      <w:sz w:val="20"/>
                    </w:rPr>
                    <w:t>Ensure all Infants under the age of 12 months are placed on their backs to sleep.   A sign is posted in the infant's crib if the infant can roll over from front to back and back to front.</w:t>
                  </w:r>
                </w:p>
              </w:tc>
            </w:tr>
            <w:tr w:rsidR="00AF70FA" w14:paraId="0823BBB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BE"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- 5: https://www.virtuallabschool.org/fcc/safe-environments/lesson-5 VLS - T&amp;C - SE - 4: https://www.virtuallabschool.org/tcs/safe-environments/lesson-4   </w:t>
                  </w:r>
                  <w:r>
                    <w:br/>
                  </w:r>
                  <w:r>
                    <w:rPr>
                      <w:rFonts w:ascii="Times New Roman" w:hAnsi="Times New Roman"/>
                      <w:color w:val="000000"/>
                      <w:sz w:val="20"/>
                    </w:rPr>
                    <w:t>Ensure all Infants under the age of 12 months are always placed on their backs to sleep. Infants may sleep in any position when they can easily turn from back to front and front to back. A sign is posted in the infant's crib if the infant can roll over.</w:t>
                  </w:r>
                </w:p>
              </w:tc>
            </w:tr>
            <w:tr w:rsidR="00AF70FA" w14:paraId="0823BBC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C0"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BC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C2"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C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C4"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C7"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C6"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Fire and Safety  -- Fire and Safety  -- Table 1. CDC &amp;amp; SAC</w:t>
                  </w:r>
                </w:p>
              </w:tc>
            </w:tr>
          </w:tbl>
          <w:p w14:paraId="0823BBC8" w14:textId="77777777" w:rsidR="00AF70FA" w:rsidRDefault="00AF70FA"/>
        </w:tc>
      </w:tr>
      <w:tr w:rsidR="00AF70FA" w14:paraId="0823BBD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CA" w14:textId="77777777" w:rsidR="00AF70FA" w:rsidRDefault="00000000">
            <w:pPr>
              <w:spacing w:after="0"/>
            </w:pPr>
            <w:r>
              <w:rPr>
                <w:rFonts w:ascii="Times New Roman" w:hAnsi="Times New Roman"/>
                <w:b/>
                <w:color w:val="000000"/>
                <w:sz w:val="20"/>
              </w:rPr>
              <w:t>B.7.g.2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CC" w14:textId="77777777">
              <w:trPr>
                <w:trHeight w:val="90"/>
                <w:tblCellSpacing w:w="0" w:type="auto"/>
              </w:trPr>
              <w:tc>
                <w:tcPr>
                  <w:tcW w:w="12967" w:type="dxa"/>
                  <w:tcMar>
                    <w:top w:w="45" w:type="dxa"/>
                    <w:left w:w="45" w:type="dxa"/>
                    <w:bottom w:w="45" w:type="dxa"/>
                    <w:right w:w="45" w:type="dxa"/>
                  </w:tcMar>
                  <w:vAlign w:val="center"/>
                </w:tcPr>
                <w:p w14:paraId="0823BBCB" w14:textId="77777777" w:rsidR="00AF70FA" w:rsidRDefault="00000000">
                  <w:pPr>
                    <w:spacing w:after="0"/>
                  </w:pPr>
                  <w:r>
                    <w:rPr>
                      <w:rFonts w:ascii="Times New Roman" w:hAnsi="Times New Roman"/>
                      <w:color w:val="000000"/>
                      <w:sz w:val="20"/>
                    </w:rPr>
                    <w:t>Infant sleeping environments are safe</w:t>
                  </w:r>
                </w:p>
              </w:tc>
            </w:tr>
            <w:tr w:rsidR="00AF70FA" w14:paraId="0823BBCE" w14:textId="77777777">
              <w:trPr>
                <w:trHeight w:val="90"/>
                <w:tblCellSpacing w:w="0" w:type="auto"/>
              </w:trPr>
              <w:tc>
                <w:tcPr>
                  <w:tcW w:w="12967" w:type="dxa"/>
                  <w:tcMar>
                    <w:top w:w="45" w:type="dxa"/>
                    <w:left w:w="45" w:type="dxa"/>
                    <w:bottom w:w="45" w:type="dxa"/>
                    <w:right w:w="45" w:type="dxa"/>
                  </w:tcMar>
                  <w:vAlign w:val="center"/>
                </w:tcPr>
                <w:p w14:paraId="0823BBC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Infant sleeping environments are safe per the recommendations of the American Academy of Pediatrics.</w:t>
                  </w:r>
                </w:p>
              </w:tc>
            </w:tr>
            <w:tr w:rsidR="00AF70FA" w14:paraId="0823BBD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C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D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FCC providers follow American Academy of Pediatrics safe infant sleeping environment and SIDS risk-reduction guidance. Observe that blankets, toys, soft items, and mobiles are not placed in the cribs for infants 12 months and younger. Crib sheets must be tight fitting. Sleep sacks may be used for this age group. </w:t>
                  </w:r>
                  <w:r>
                    <w:br/>
                  </w:r>
                  <w:r>
                    <w:br/>
                  </w:r>
                  <w:r>
                    <w:rPr>
                      <w:rFonts w:ascii="Times New Roman" w:hAnsi="Times New Roman"/>
                      <w:b/>
                      <w:color w:val="000000"/>
                      <w:sz w:val="20"/>
                    </w:rPr>
                    <w:t>Service On-Site Method Guidance:</w:t>
                  </w:r>
                  <w:r>
                    <w:br/>
                  </w:r>
                  <w:r>
                    <w:rPr>
                      <w:rFonts w:ascii="Times New Roman" w:hAnsi="Times New Roman"/>
                      <w:color w:val="000000"/>
                      <w:sz w:val="20"/>
                    </w:rPr>
                    <w:lastRenderedPageBreak/>
                    <w:t>Ensure the following items are not used in infant cribs: - soft items such as pillows, quilts, comforters, blankets, bumper pads, sheepskins, stuffed toys and other soft materials (e.g., mobiles) etc.</w:t>
                  </w:r>
                </w:p>
              </w:tc>
            </w:tr>
            <w:tr w:rsidR="00AF70FA" w14:paraId="0823BB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D3"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- 5 : https://www.virtuallabschool.org/fcc/safe-environments/lesson-5 VLS - T&amp;C - SE - 4: https://www.virtuallabschool.org/tcs/safe-environments/lesson-4   </w:t>
                  </w:r>
                  <w:r>
                    <w:br/>
                  </w:r>
                  <w:r>
                    <w:rPr>
                      <w:rFonts w:ascii="Times New Roman" w:hAnsi="Times New Roman"/>
                      <w:color w:val="000000"/>
                      <w:sz w:val="20"/>
                    </w:rPr>
                    <w:t>Ensure the following items are not used in the cribs - soft items such as pillows, quilts, comforters, blankets, bumper pads, sheepskins, stuffed toys and other soft materials (e.g., mobiles) etc. Crib mattresses are required to be firm and maintain their shape. There should be no gaps between the mattress and the side of the crib. Any deviation from the safe sleep policy requires approval from AFSVC/VCY's medical advisor. Requests include the justification from the child's health care provider and a recommendation from the installation medical advisor.</w:t>
                  </w:r>
                </w:p>
              </w:tc>
            </w:tr>
            <w:tr w:rsidR="00AF70FA" w14:paraId="0823BB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D5"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B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D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D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D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DB"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BDD" w14:textId="77777777" w:rsidR="00AF70FA" w:rsidRDefault="00AF70FA"/>
        </w:tc>
      </w:tr>
      <w:tr w:rsidR="00AF70FA" w14:paraId="0823BBF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DF" w14:textId="77777777" w:rsidR="00AF70FA" w:rsidRDefault="00000000">
            <w:pPr>
              <w:spacing w:after="0"/>
            </w:pPr>
            <w:r>
              <w:rPr>
                <w:rFonts w:ascii="Times New Roman" w:hAnsi="Times New Roman"/>
                <w:b/>
                <w:color w:val="000000"/>
                <w:sz w:val="20"/>
              </w:rPr>
              <w:lastRenderedPageBreak/>
              <w:t>B.7.g.3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E1" w14:textId="77777777">
              <w:trPr>
                <w:trHeight w:val="90"/>
                <w:tblCellSpacing w:w="0" w:type="auto"/>
              </w:trPr>
              <w:tc>
                <w:tcPr>
                  <w:tcW w:w="12967" w:type="dxa"/>
                  <w:tcMar>
                    <w:top w:w="45" w:type="dxa"/>
                    <w:left w:w="45" w:type="dxa"/>
                    <w:bottom w:w="45" w:type="dxa"/>
                    <w:right w:w="45" w:type="dxa"/>
                  </w:tcMar>
                  <w:vAlign w:val="center"/>
                </w:tcPr>
                <w:p w14:paraId="0823BBE0" w14:textId="77777777" w:rsidR="00AF70FA" w:rsidRDefault="00000000">
                  <w:pPr>
                    <w:spacing w:after="0"/>
                  </w:pPr>
                  <w:r>
                    <w:rPr>
                      <w:rFonts w:ascii="Times New Roman" w:hAnsi="Times New Roman"/>
                      <w:color w:val="000000"/>
                      <w:sz w:val="20"/>
                    </w:rPr>
                    <w:t>Tummy time is supervised</w:t>
                  </w:r>
                </w:p>
              </w:tc>
            </w:tr>
            <w:tr w:rsidR="00AF70FA" w14:paraId="0823BBE3" w14:textId="77777777">
              <w:trPr>
                <w:trHeight w:val="90"/>
                <w:tblCellSpacing w:w="0" w:type="auto"/>
              </w:trPr>
              <w:tc>
                <w:tcPr>
                  <w:tcW w:w="12967" w:type="dxa"/>
                  <w:tcMar>
                    <w:top w:w="45" w:type="dxa"/>
                    <w:left w:w="45" w:type="dxa"/>
                    <w:bottom w:w="45" w:type="dxa"/>
                    <w:right w:w="45" w:type="dxa"/>
                  </w:tcMar>
                  <w:vAlign w:val="center"/>
                </w:tcPr>
                <w:p w14:paraId="0823BBE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Infants are provided 'tummy time' under careful supervision.</w:t>
                  </w:r>
                </w:p>
              </w:tc>
            </w:tr>
            <w:tr w:rsidR="00AF70FA" w14:paraId="0823BBE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E4"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BE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E6"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infants are provided "tummy time' under careful supervision. Observe infants during tummy time to ensure the length and frequency of tummy time are developmentally appropriate and infants are within arms-reach of a staff member/provider.</w:t>
                  </w:r>
                  <w:r>
                    <w:br/>
                  </w:r>
                  <w:r>
                    <w:br/>
                  </w:r>
                  <w:r>
                    <w:rPr>
                      <w:rFonts w:ascii="Times New Roman" w:hAnsi="Times New Roman"/>
                      <w:b/>
                      <w:color w:val="000000"/>
                      <w:sz w:val="20"/>
                    </w:rPr>
                    <w:t>Service On-Site Method Guidance:</w:t>
                  </w:r>
                  <w:r>
                    <w:br/>
                  </w:r>
                  <w:r>
                    <w:rPr>
                      <w:rFonts w:ascii="Times New Roman" w:hAnsi="Times New Roman"/>
                      <w:color w:val="000000"/>
                      <w:sz w:val="20"/>
                    </w:rPr>
                    <w:t>Ensure tummy time practices are followed (staff member may not be more than an arm's length away from infant; no soft blankets). Ensure the length and frequency of tummy time are developmentally appropriate.</w:t>
                  </w:r>
                </w:p>
              </w:tc>
            </w:tr>
            <w:tr w:rsidR="00AF70FA" w14:paraId="0823BBE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E8"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-5: https://www.virtuallabschool.org/fcc/healthy/lesson-5 VLS - FCC - SE -5: https://www.virtuallabschool.org/fcc/safe-environments/lesson-5 VLS - T&amp;C - SE: 4 https://www.virtuallabschool.org/tcs/safe-environments/lesson-4   </w:t>
                  </w:r>
                  <w:r>
                    <w:br/>
                  </w:r>
                  <w:r>
                    <w:rPr>
                      <w:rFonts w:ascii="Times New Roman" w:hAnsi="Times New Roman"/>
                      <w:color w:val="000000"/>
                      <w:sz w:val="20"/>
                    </w:rPr>
                    <w:t>Ensure tummy time practices are followed (staff member may not be more than an arm's length away from infant; no soft blankets).</w:t>
                  </w:r>
                </w:p>
              </w:tc>
            </w:tr>
            <w:tr w:rsidR="00AF70FA" w14:paraId="0823BBE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EA"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BE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E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BE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E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BF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BF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-- 3.1.3 Physical Activity and Limiting Screen Time DAFI 34-144 Oct 24 Bookmarked</w:t>
                  </w:r>
                </w:p>
              </w:tc>
            </w:tr>
          </w:tbl>
          <w:p w14:paraId="0823BBF2" w14:textId="77777777" w:rsidR="00AF70FA" w:rsidRDefault="00AF70FA"/>
        </w:tc>
      </w:tr>
      <w:tr w:rsidR="00AF70FA" w14:paraId="0823BC0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BF4" w14:textId="77777777" w:rsidR="00AF70FA" w:rsidRDefault="00000000">
            <w:pPr>
              <w:spacing w:after="0"/>
            </w:pPr>
            <w:r>
              <w:rPr>
                <w:rFonts w:ascii="Times New Roman" w:hAnsi="Times New Roman"/>
                <w:b/>
                <w:color w:val="000000"/>
                <w:sz w:val="20"/>
              </w:rPr>
              <w:t>B.7.g.4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BF6" w14:textId="77777777">
              <w:trPr>
                <w:trHeight w:val="90"/>
                <w:tblCellSpacing w:w="0" w:type="auto"/>
              </w:trPr>
              <w:tc>
                <w:tcPr>
                  <w:tcW w:w="12967" w:type="dxa"/>
                  <w:tcMar>
                    <w:top w:w="45" w:type="dxa"/>
                    <w:left w:w="45" w:type="dxa"/>
                    <w:bottom w:w="45" w:type="dxa"/>
                    <w:right w:w="45" w:type="dxa"/>
                  </w:tcMar>
                  <w:vAlign w:val="center"/>
                </w:tcPr>
                <w:p w14:paraId="0823BBF5" w14:textId="77777777" w:rsidR="00AF70FA" w:rsidRDefault="00000000">
                  <w:pPr>
                    <w:spacing w:after="0"/>
                  </w:pPr>
                  <w:r>
                    <w:rPr>
                      <w:rFonts w:ascii="Times New Roman" w:hAnsi="Times New Roman"/>
                      <w:color w:val="000000"/>
                      <w:sz w:val="20"/>
                    </w:rPr>
                    <w:t>Infants placed on backs to sleep (Virtual)</w:t>
                  </w:r>
                </w:p>
              </w:tc>
            </w:tr>
            <w:tr w:rsidR="00AF70FA" w14:paraId="0823BBF8" w14:textId="77777777">
              <w:trPr>
                <w:trHeight w:val="90"/>
                <w:tblCellSpacing w:w="0" w:type="auto"/>
              </w:trPr>
              <w:tc>
                <w:tcPr>
                  <w:tcW w:w="12967" w:type="dxa"/>
                  <w:tcMar>
                    <w:top w:w="45" w:type="dxa"/>
                    <w:left w:w="45" w:type="dxa"/>
                    <w:bottom w:w="45" w:type="dxa"/>
                    <w:right w:w="45" w:type="dxa"/>
                  </w:tcMar>
                  <w:vAlign w:val="center"/>
                </w:tcPr>
                <w:p w14:paraId="0823BBF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Infants under 12 months are placed on their backs to sleep.</w:t>
                  </w:r>
                </w:p>
              </w:tc>
            </w:tr>
            <w:tr w:rsidR="00AF70FA" w14:paraId="0823BBF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F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Virtual</w:t>
                  </w:r>
                </w:p>
              </w:tc>
            </w:tr>
            <w:tr w:rsidR="00AF70FA" w14:paraId="0823BBF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FB" w14:textId="6789CD49" w:rsidR="00AF70FA" w:rsidRDefault="00000000">
                  <w:pPr>
                    <w:spacing w:after="0"/>
                  </w:pPr>
                  <w:r>
                    <w:rPr>
                      <w:rFonts w:ascii="Times New Roman" w:hAnsi="Times New Roman"/>
                      <w:b/>
                      <w:color w:val="000000"/>
                      <w:sz w:val="20"/>
                    </w:rPr>
                    <w:lastRenderedPageBreak/>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infants under 12 months are placed on their backs to sleep.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Interview the CDC Managers, Community/FCC Coordinators and T&amp;C to determine if there is a process in place for safe infant sleep practices. The process </w:t>
                  </w:r>
                  <w:r w:rsidR="00FA4F5A">
                    <w:rPr>
                      <w:rFonts w:ascii="Times New Roman" w:hAnsi="Times New Roman"/>
                      <w:color w:val="000000"/>
                      <w:sz w:val="20"/>
                    </w:rPr>
                    <w:t>must</w:t>
                  </w:r>
                  <w:r>
                    <w:rPr>
                      <w:rFonts w:ascii="Times New Roman" w:hAnsi="Times New Roman"/>
                      <w:color w:val="000000"/>
                      <w:sz w:val="20"/>
                    </w:rPr>
                    <w:t xml:space="preserve"> include placing infants 12 months or younger on their backs to sleep. </w:t>
                  </w:r>
                  <w:r>
                    <w:br/>
                  </w:r>
                  <w:r>
                    <w:br/>
                  </w:r>
                  <w:r>
                    <w:rPr>
                      <w:rFonts w:ascii="Times New Roman" w:hAnsi="Times New Roman"/>
                      <w:b/>
                      <w:color w:val="000000"/>
                      <w:sz w:val="20"/>
                    </w:rPr>
                    <w:t>Virtual Method Guidance:</w:t>
                  </w:r>
                  <w:r>
                    <w:br/>
                  </w:r>
                  <w:r>
                    <w:rPr>
                      <w:rFonts w:ascii="Times New Roman" w:hAnsi="Times New Roman"/>
                      <w:color w:val="000000"/>
                      <w:sz w:val="20"/>
                    </w:rPr>
                    <w:t xml:space="preserve">Interview the CDC Managers, Community/FCC Coordinators and T&amp;C to determine if there is a process in place for safe infant sleep practices. The process </w:t>
                  </w:r>
                  <w:r w:rsidR="00FA4F5A">
                    <w:rPr>
                      <w:rFonts w:ascii="Times New Roman" w:hAnsi="Times New Roman"/>
                      <w:color w:val="000000"/>
                      <w:sz w:val="20"/>
                    </w:rPr>
                    <w:t>must</w:t>
                  </w:r>
                  <w:r>
                    <w:rPr>
                      <w:rFonts w:ascii="Times New Roman" w:hAnsi="Times New Roman"/>
                      <w:color w:val="000000"/>
                      <w:sz w:val="20"/>
                    </w:rPr>
                    <w:t xml:space="preserve"> include placing infants 12 months or younger on their backs to sleep.</w:t>
                  </w:r>
                </w:p>
              </w:tc>
            </w:tr>
            <w:tr w:rsidR="00AF70FA" w14:paraId="0823BB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FD" w14:textId="7809124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- 5: https://www.virtuallabschool.org/fcc/safe-environments/lesson-5 VLS - T&amp;C - SE - 4: https://www.virtuallabschool.org/tcs/safe-environments/lesson-4   </w:t>
                  </w:r>
                  <w:r>
                    <w:br/>
                  </w:r>
                  <w:r>
                    <w:rPr>
                      <w:rFonts w:ascii="Times New Roman" w:hAnsi="Times New Roman"/>
                      <w:color w:val="000000"/>
                      <w:sz w:val="20"/>
                    </w:rPr>
                    <w:t xml:space="preserve">There is a process in place for safe infant sleep practices. The process </w:t>
                  </w:r>
                  <w:r w:rsidR="00FA4F5A">
                    <w:rPr>
                      <w:rFonts w:ascii="Times New Roman" w:hAnsi="Times New Roman"/>
                      <w:color w:val="000000"/>
                      <w:sz w:val="20"/>
                    </w:rPr>
                    <w:t>must</w:t>
                  </w:r>
                  <w:r>
                    <w:rPr>
                      <w:rFonts w:ascii="Times New Roman" w:hAnsi="Times New Roman"/>
                      <w:color w:val="000000"/>
                      <w:sz w:val="20"/>
                    </w:rPr>
                    <w:t xml:space="preserve"> include placing infants 12 months or younger on their backs to sleep.</w:t>
                  </w:r>
                </w:p>
              </w:tc>
            </w:tr>
            <w:tr w:rsidR="00AF70FA" w14:paraId="0823BC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BF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0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C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0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C0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0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C07" w14:textId="77777777" w:rsidR="00AF70FA" w:rsidRDefault="00AF70FA"/>
        </w:tc>
      </w:tr>
      <w:tr w:rsidR="00AF70FA" w14:paraId="0823BC1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09" w14:textId="77777777" w:rsidR="00AF70FA" w:rsidRDefault="00000000">
            <w:pPr>
              <w:spacing w:after="0"/>
            </w:pPr>
            <w:r>
              <w:rPr>
                <w:rFonts w:ascii="Times New Roman" w:hAnsi="Times New Roman"/>
                <w:b/>
                <w:color w:val="000000"/>
                <w:sz w:val="20"/>
              </w:rPr>
              <w:lastRenderedPageBreak/>
              <w:t>B.7.g.5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0B" w14:textId="77777777">
              <w:trPr>
                <w:trHeight w:val="90"/>
                <w:tblCellSpacing w:w="0" w:type="auto"/>
              </w:trPr>
              <w:tc>
                <w:tcPr>
                  <w:tcW w:w="12967" w:type="dxa"/>
                  <w:tcMar>
                    <w:top w:w="45" w:type="dxa"/>
                    <w:left w:w="45" w:type="dxa"/>
                    <w:bottom w:w="45" w:type="dxa"/>
                    <w:right w:w="45" w:type="dxa"/>
                  </w:tcMar>
                  <w:vAlign w:val="center"/>
                </w:tcPr>
                <w:p w14:paraId="0823BC0A" w14:textId="77777777" w:rsidR="00AF70FA" w:rsidRDefault="00000000">
                  <w:pPr>
                    <w:spacing w:after="0"/>
                  </w:pPr>
                  <w:r>
                    <w:rPr>
                      <w:rFonts w:ascii="Times New Roman" w:hAnsi="Times New Roman"/>
                      <w:color w:val="000000"/>
                      <w:sz w:val="20"/>
                    </w:rPr>
                    <w:t>Infant sleeping environments are safe (Virtual)</w:t>
                  </w:r>
                </w:p>
              </w:tc>
            </w:tr>
            <w:tr w:rsidR="00AF70FA" w14:paraId="0823BC0D" w14:textId="77777777">
              <w:trPr>
                <w:trHeight w:val="90"/>
                <w:tblCellSpacing w:w="0" w:type="auto"/>
              </w:trPr>
              <w:tc>
                <w:tcPr>
                  <w:tcW w:w="12967" w:type="dxa"/>
                  <w:tcMar>
                    <w:top w:w="45" w:type="dxa"/>
                    <w:left w:w="45" w:type="dxa"/>
                    <w:bottom w:w="45" w:type="dxa"/>
                    <w:right w:w="45" w:type="dxa"/>
                  </w:tcMar>
                  <w:vAlign w:val="center"/>
                </w:tcPr>
                <w:p w14:paraId="0823BC0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Infant sleeping environments are safe per the recommendations of the American Academy of Pediatrics.</w:t>
                  </w:r>
                </w:p>
              </w:tc>
            </w:tr>
            <w:tr w:rsidR="00AF70FA" w14:paraId="0823BC0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0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Virtual</w:t>
                  </w:r>
                </w:p>
              </w:tc>
            </w:tr>
            <w:tr w:rsidR="00AF70FA" w14:paraId="0823BC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1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the FCC providers follow American Academy of Pediatrics safe infant sleeping environment and SIDS risk-reduction guidance. Observe that blankets, toys, soft items, and mobiles are not placed in the cribs for infants 12 months and younger. Crib sheets must be tight fitting. Sleep sacks may be used for this age group</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 Interview the CDC Managers, Community/FCC Coordinators and T&amp;C to determine if there is a process in place to ensure infant sleep environments are safe.  ensure the following items are not used: - soft items such as pillows, quilts, comforters, blankets, bumper pads, sheepskins, stuffed toys, mobiles, and other soft materials, etc. </w:t>
                  </w:r>
                  <w:r>
                    <w:br/>
                  </w:r>
                  <w:r>
                    <w:br/>
                  </w:r>
                  <w:r>
                    <w:rPr>
                      <w:rFonts w:ascii="Times New Roman" w:hAnsi="Times New Roman"/>
                      <w:b/>
                      <w:color w:val="000000"/>
                      <w:sz w:val="20"/>
                    </w:rPr>
                    <w:t>Virtual Method Guidance:</w:t>
                  </w:r>
                  <w:r>
                    <w:br/>
                  </w:r>
                  <w:r>
                    <w:rPr>
                      <w:rFonts w:ascii="Times New Roman" w:hAnsi="Times New Roman"/>
                      <w:color w:val="000000"/>
                      <w:sz w:val="20"/>
                    </w:rPr>
                    <w:t>Interview the CDC Managers, Community/FCC Coordinators and T&amp;C to determine if there is a process in place to ensure infant sleep environments are safe.  ensure the following items are not used: - soft items such as pillows, quilts, comforters, blankets, bumper pads, sheepskins, stuffed toys, mobiles, and other soft materials, etc.</w:t>
                  </w:r>
                </w:p>
              </w:tc>
            </w:tr>
            <w:tr w:rsidR="00AF70FA" w14:paraId="0823BC1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12"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- 5 : https://www.virtuallabschool.org/fcc/safe-environments/lesson-5 VLS - T&amp;C - SE - 4: https://www.virtuallabschool.org/tcs/safe-environments/lesson-4   </w:t>
                  </w:r>
                  <w:r>
                    <w:br/>
                  </w:r>
                  <w:r>
                    <w:rPr>
                      <w:rFonts w:ascii="Times New Roman" w:hAnsi="Times New Roman"/>
                      <w:color w:val="000000"/>
                      <w:sz w:val="20"/>
                    </w:rPr>
                    <w:t xml:space="preserve">Ensure there is a process in place to ensure infant sleep environments are safe.  ensure the </w:t>
                  </w:r>
                  <w:r>
                    <w:rPr>
                      <w:rFonts w:ascii="Times New Roman" w:hAnsi="Times New Roman"/>
                      <w:color w:val="000000"/>
                      <w:sz w:val="20"/>
                    </w:rPr>
                    <w:lastRenderedPageBreak/>
                    <w:t>following items are not used: - soft items such as pillows, quilts, comforters, blankets, bumper pads, sheepskins, stuffed toys, mobiles, and other soft materials, etc.</w:t>
                  </w:r>
                </w:p>
              </w:tc>
            </w:tr>
            <w:tr w:rsidR="00AF70FA" w14:paraId="0823BC1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14"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C1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1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C1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1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C1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1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C1C" w14:textId="77777777" w:rsidR="00AF70FA" w:rsidRDefault="00AF70FA"/>
        </w:tc>
      </w:tr>
      <w:tr w:rsidR="00AF70FA" w14:paraId="0823BC1F"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C1E" w14:textId="77777777" w:rsidR="00AF70FA" w:rsidRDefault="00000000">
            <w:pPr>
              <w:spacing w:after="0"/>
            </w:pPr>
            <w:r>
              <w:rPr>
                <w:rFonts w:ascii="Times New Roman" w:hAnsi="Times New Roman"/>
                <w:b/>
                <w:color w:val="000000"/>
                <w:sz w:val="20"/>
              </w:rPr>
              <w:lastRenderedPageBreak/>
              <w:t>B.8 Child Abuse Prevention, Identification &amp; Reporting</w:t>
            </w:r>
          </w:p>
        </w:tc>
      </w:tr>
      <w:tr w:rsidR="00AF70FA" w14:paraId="0823BC22"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20" w14:textId="77777777" w:rsidR="00AF70FA" w:rsidRDefault="00000000">
            <w:pPr>
              <w:spacing w:after="0"/>
            </w:pPr>
            <w:r>
              <w:rPr>
                <w:rFonts w:ascii="Times New Roman" w:hAnsi="Times New Roman"/>
                <w:b/>
                <w:color w:val="000000"/>
                <w:sz w:val="20"/>
              </w:rPr>
              <w:t>B.8.a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21" w14:textId="77777777" w:rsidR="00AF70FA" w:rsidRDefault="00000000">
            <w:pPr>
              <w:spacing w:after="0"/>
            </w:pPr>
            <w:r>
              <w:rPr>
                <w:rFonts w:ascii="Times New Roman" w:hAnsi="Times New Roman"/>
                <w:color w:val="000000"/>
                <w:sz w:val="20"/>
              </w:rPr>
              <w:t>Child Abuse Identification &amp; Reporting</w:t>
            </w:r>
          </w:p>
        </w:tc>
      </w:tr>
      <w:tr w:rsidR="00AF70FA" w14:paraId="0823BC2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C2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24"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are procedures for preventing and reporting child abuse and neglect.</w:t>
            </w:r>
          </w:p>
        </w:tc>
      </w:tr>
      <w:tr w:rsidR="00AF70FA" w14:paraId="0823BC2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C2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27"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staff, contractors, and specified volunteers understand how to identify, recognize, and report child maltreatment and neglect, and follow guidance policies.</w:t>
            </w:r>
          </w:p>
        </w:tc>
      </w:tr>
      <w:tr w:rsidR="00AF70FA" w14:paraId="0823BC2A"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C29" w14:textId="77777777" w:rsidR="00AF70FA" w:rsidRDefault="00000000">
            <w:pPr>
              <w:spacing w:after="0"/>
              <w:jc w:val="center"/>
            </w:pPr>
            <w:r>
              <w:rPr>
                <w:rFonts w:ascii="Times New Roman" w:hAnsi="Times New Roman"/>
                <w:b/>
                <w:color w:val="FFFFFF"/>
                <w:sz w:val="20"/>
              </w:rPr>
              <w:t>COMPONENTS</w:t>
            </w:r>
          </w:p>
        </w:tc>
      </w:tr>
      <w:tr w:rsidR="00AF70FA" w14:paraId="0823BC3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2B" w14:textId="77777777" w:rsidR="00AF70FA" w:rsidRDefault="00000000">
            <w:pPr>
              <w:spacing w:after="0"/>
            </w:pPr>
            <w:r>
              <w:rPr>
                <w:rFonts w:ascii="Times New Roman" w:hAnsi="Times New Roman"/>
                <w:b/>
                <w:color w:val="000000"/>
                <w:sz w:val="20"/>
              </w:rPr>
              <w:t>B.8.a.1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2D" w14:textId="77777777">
              <w:trPr>
                <w:trHeight w:val="90"/>
                <w:tblCellSpacing w:w="0" w:type="auto"/>
              </w:trPr>
              <w:tc>
                <w:tcPr>
                  <w:tcW w:w="12967" w:type="dxa"/>
                  <w:tcMar>
                    <w:top w:w="45" w:type="dxa"/>
                    <w:left w:w="45" w:type="dxa"/>
                    <w:bottom w:w="45" w:type="dxa"/>
                    <w:right w:w="45" w:type="dxa"/>
                  </w:tcMar>
                  <w:vAlign w:val="center"/>
                </w:tcPr>
                <w:p w14:paraId="0823BC2C" w14:textId="77777777" w:rsidR="00AF70FA" w:rsidRDefault="00000000">
                  <w:pPr>
                    <w:spacing w:after="0"/>
                  </w:pPr>
                  <w:r>
                    <w:rPr>
                      <w:rFonts w:ascii="Times New Roman" w:hAnsi="Times New Roman"/>
                      <w:color w:val="000000"/>
                      <w:sz w:val="20"/>
                    </w:rPr>
                    <w:t>DoD Hotline poster posted</w:t>
                  </w:r>
                </w:p>
              </w:tc>
            </w:tr>
            <w:tr w:rsidR="00AF70FA" w14:paraId="0823BC2F" w14:textId="77777777">
              <w:trPr>
                <w:trHeight w:val="90"/>
                <w:tblCellSpacing w:w="0" w:type="auto"/>
              </w:trPr>
              <w:tc>
                <w:tcPr>
                  <w:tcW w:w="12967" w:type="dxa"/>
                  <w:tcMar>
                    <w:top w:w="45" w:type="dxa"/>
                    <w:left w:w="45" w:type="dxa"/>
                    <w:bottom w:w="45" w:type="dxa"/>
                    <w:right w:w="45" w:type="dxa"/>
                  </w:tcMar>
                  <w:vAlign w:val="center"/>
                </w:tcPr>
                <w:p w14:paraId="0823BC2E"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current DoD Child Abuse/Neglect and Safety Violation Hotline poster is posted in a location where it is visible to staff and parents.</w:t>
                  </w:r>
                </w:p>
              </w:tc>
            </w:tr>
            <w:tr w:rsidR="00AF70FA" w14:paraId="0823BC3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30"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3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32"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  Verify that the DoD Child Abuse/Neglect and Safety Violation Hotline poster is posted in a visible location and that the DoD hotline number is correct. </w:t>
                  </w:r>
                  <w:r>
                    <w:br/>
                  </w:r>
                  <w:r>
                    <w:br/>
                  </w:r>
                  <w:r>
                    <w:rPr>
                      <w:rFonts w:ascii="Times New Roman" w:hAnsi="Times New Roman"/>
                      <w:b/>
                      <w:color w:val="000000"/>
                      <w:sz w:val="20"/>
                    </w:rPr>
                    <w:t>Service On-Site Method Guidance:</w:t>
                  </w:r>
                  <w:r>
                    <w:br/>
                  </w:r>
                  <w:r>
                    <w:rPr>
                      <w:rFonts w:ascii="Times New Roman" w:hAnsi="Times New Roman"/>
                      <w:color w:val="000000"/>
                      <w:sz w:val="20"/>
                    </w:rPr>
                    <w:t>Ensure the current DoD Child Abuse/Neglect and Safety Violation Hotline Poster is displayed on the parent board.</w:t>
                  </w:r>
                </w:p>
              </w:tc>
            </w:tr>
            <w:tr w:rsidR="00AF70FA" w14:paraId="0823BC3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34"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CAIR - 3: https://www.virtuallabschool.org/fcc/child-abuse-id-reporting/lesson-3 VLS - T&amp;C - CAIR - 3: https://www.virtuallabschool.org/tcs/child-abuse-id-reporting/lesson-3   </w:t>
                  </w:r>
                  <w:r>
                    <w:br/>
                  </w:r>
                  <w:r>
                    <w:rPr>
                      <w:rFonts w:ascii="Times New Roman" w:hAnsi="Times New Roman"/>
                      <w:color w:val="000000"/>
                      <w:sz w:val="20"/>
                    </w:rPr>
                    <w:t>Ensure the current DoD Child Abuse/Neglect and Safety Violation Hotline Poster is displayed on the parent board and the hotline number is correct.</w:t>
                  </w:r>
                </w:p>
              </w:tc>
            </w:tr>
            <w:tr w:rsidR="00AF70FA" w14:paraId="0823BC3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36"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3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3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C3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3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C3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3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C3E" w14:textId="77777777" w:rsidR="00AF70FA" w:rsidRDefault="00AF70FA"/>
        </w:tc>
      </w:tr>
      <w:tr w:rsidR="00AF70FA" w14:paraId="0823BC54"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40" w14:textId="77777777" w:rsidR="00AF70FA" w:rsidRDefault="00000000">
            <w:pPr>
              <w:spacing w:after="0"/>
            </w:pPr>
            <w:r>
              <w:rPr>
                <w:rFonts w:ascii="Times New Roman" w:hAnsi="Times New Roman"/>
                <w:b/>
                <w:color w:val="000000"/>
                <w:sz w:val="20"/>
              </w:rPr>
              <w:t>B.8.a.2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42" w14:textId="77777777">
              <w:trPr>
                <w:trHeight w:val="90"/>
                <w:tblCellSpacing w:w="0" w:type="auto"/>
              </w:trPr>
              <w:tc>
                <w:tcPr>
                  <w:tcW w:w="12967" w:type="dxa"/>
                  <w:tcMar>
                    <w:top w:w="45" w:type="dxa"/>
                    <w:left w:w="45" w:type="dxa"/>
                    <w:bottom w:w="45" w:type="dxa"/>
                    <w:right w:w="45" w:type="dxa"/>
                  </w:tcMar>
                  <w:vAlign w:val="center"/>
                </w:tcPr>
                <w:p w14:paraId="0823BC41" w14:textId="77777777" w:rsidR="00AF70FA" w:rsidRDefault="00000000">
                  <w:pPr>
                    <w:spacing w:after="0"/>
                  </w:pPr>
                  <w:r>
                    <w:rPr>
                      <w:rFonts w:ascii="Times New Roman" w:hAnsi="Times New Roman"/>
                      <w:color w:val="000000"/>
                      <w:sz w:val="20"/>
                    </w:rPr>
                    <w:t>DoD Hotline poster posted in FCC Home</w:t>
                  </w:r>
                </w:p>
              </w:tc>
            </w:tr>
            <w:tr w:rsidR="00AF70FA" w14:paraId="0823BC44" w14:textId="77777777">
              <w:trPr>
                <w:trHeight w:val="90"/>
                <w:tblCellSpacing w:w="0" w:type="auto"/>
              </w:trPr>
              <w:tc>
                <w:tcPr>
                  <w:tcW w:w="12967" w:type="dxa"/>
                  <w:tcMar>
                    <w:top w:w="45" w:type="dxa"/>
                    <w:left w:w="45" w:type="dxa"/>
                    <w:bottom w:w="45" w:type="dxa"/>
                    <w:right w:w="45" w:type="dxa"/>
                  </w:tcMar>
                  <w:vAlign w:val="center"/>
                </w:tcPr>
                <w:p w14:paraId="0823BC4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current DoD Child Abuse/Neglect and Safety Violation Hotline poster is posted in the home where it is visible to parents and other adults.</w:t>
                  </w:r>
                </w:p>
              </w:tc>
            </w:tr>
            <w:tr w:rsidR="00AF70FA" w14:paraId="0823BC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4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4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the DoD Child Abuse/Neglect and Safety Violation Hotline poster is posted in a visible location and that the DoD hotline number is correct.</w:t>
                  </w:r>
                  <w:r>
                    <w:br/>
                  </w:r>
                  <w:r>
                    <w:br/>
                  </w:r>
                  <w:r>
                    <w:rPr>
                      <w:rFonts w:ascii="Times New Roman" w:hAnsi="Times New Roman"/>
                      <w:b/>
                      <w:color w:val="000000"/>
                      <w:sz w:val="20"/>
                    </w:rPr>
                    <w:lastRenderedPageBreak/>
                    <w:t>Service On-Site Method Guidance:</w:t>
                  </w:r>
                  <w:r>
                    <w:br/>
                  </w:r>
                  <w:r>
                    <w:rPr>
                      <w:rFonts w:ascii="Times New Roman" w:hAnsi="Times New Roman"/>
                      <w:color w:val="000000"/>
                      <w:sz w:val="20"/>
                    </w:rPr>
                    <w:t>The current DoD Child Abuse/Neglect and Safety Violation Hotline Poster is displayed in the FCC home on the parent board.</w:t>
                  </w:r>
                </w:p>
              </w:tc>
            </w:tr>
            <w:tr w:rsidR="00AF70FA" w14:paraId="0823BC4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49"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CAIR - 3: https://www.virtuallabschool.org/fcc/child-abuse-id-reporting/lesson-3 VLS - T&amp;C - CAIR - 3: https://www.virtuallabschool.org/tcs/child-abuse-id-reporting/lesson-3   </w:t>
                  </w:r>
                  <w:r>
                    <w:br/>
                  </w:r>
                  <w:r>
                    <w:rPr>
                      <w:rFonts w:ascii="Times New Roman" w:hAnsi="Times New Roman"/>
                      <w:color w:val="000000"/>
                      <w:sz w:val="20"/>
                    </w:rPr>
                    <w:t>The current DoD Child Abuse/Neglect and Safety Violation Hotline Poster must be displayed in the FCC home on the parent board. View of poster is not obstructed.</w:t>
                  </w:r>
                </w:p>
              </w:tc>
            </w:tr>
            <w:tr w:rsidR="00AF70FA" w14:paraId="0823BC4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4B"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4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4D"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C5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4F"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52"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51"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 Table 2. FCC Standards of Operation</w:t>
                  </w:r>
                </w:p>
              </w:tc>
            </w:tr>
          </w:tbl>
          <w:p w14:paraId="0823BC53" w14:textId="77777777" w:rsidR="00AF70FA" w:rsidRDefault="00AF70FA"/>
        </w:tc>
      </w:tr>
      <w:tr w:rsidR="00AF70FA" w14:paraId="0823BC69"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55" w14:textId="77777777" w:rsidR="00AF70FA" w:rsidRDefault="00000000">
            <w:pPr>
              <w:spacing w:after="0"/>
            </w:pPr>
            <w:r>
              <w:rPr>
                <w:rFonts w:ascii="Times New Roman" w:hAnsi="Times New Roman"/>
                <w:b/>
                <w:color w:val="000000"/>
                <w:sz w:val="20"/>
              </w:rPr>
              <w:lastRenderedPageBreak/>
              <w:t>B.8.a.3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57" w14:textId="77777777">
              <w:trPr>
                <w:trHeight w:val="90"/>
                <w:tblCellSpacing w:w="0" w:type="auto"/>
              </w:trPr>
              <w:tc>
                <w:tcPr>
                  <w:tcW w:w="12967" w:type="dxa"/>
                  <w:tcMar>
                    <w:top w:w="45" w:type="dxa"/>
                    <w:left w:w="45" w:type="dxa"/>
                    <w:bottom w:w="45" w:type="dxa"/>
                    <w:right w:w="45" w:type="dxa"/>
                  </w:tcMar>
                  <w:vAlign w:val="center"/>
                </w:tcPr>
                <w:p w14:paraId="0823BC56" w14:textId="77777777" w:rsidR="00AF70FA" w:rsidRDefault="00000000">
                  <w:pPr>
                    <w:spacing w:after="0"/>
                  </w:pPr>
                  <w:r>
                    <w:rPr>
                      <w:rFonts w:ascii="Times New Roman" w:hAnsi="Times New Roman"/>
                      <w:color w:val="000000"/>
                      <w:sz w:val="20"/>
                    </w:rPr>
                    <w:t>Corporal punishment never used</w:t>
                  </w:r>
                </w:p>
              </w:tc>
            </w:tr>
            <w:tr w:rsidR="00AF70FA" w14:paraId="0823BC59" w14:textId="77777777">
              <w:trPr>
                <w:trHeight w:val="90"/>
                <w:tblCellSpacing w:w="0" w:type="auto"/>
              </w:trPr>
              <w:tc>
                <w:tcPr>
                  <w:tcW w:w="12967" w:type="dxa"/>
                  <w:tcMar>
                    <w:top w:w="45" w:type="dxa"/>
                    <w:left w:w="45" w:type="dxa"/>
                    <w:bottom w:w="45" w:type="dxa"/>
                    <w:right w:w="45" w:type="dxa"/>
                  </w:tcMar>
                  <w:vAlign w:val="center"/>
                </w:tcPr>
                <w:p w14:paraId="0823BC5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Individuals do not use corporal punishment or other negative discipline methods.</w:t>
                  </w:r>
                </w:p>
              </w:tc>
            </w:tr>
            <w:tr w:rsidR="00AF70FA" w14:paraId="0823BC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5A"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5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5C"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the FCC provider and child interactions to ensure corporal or demeaning punishment methods are not used.</w:t>
                  </w:r>
                  <w:r>
                    <w:br/>
                  </w:r>
                  <w:r>
                    <w:br/>
                  </w:r>
                  <w:r>
                    <w:rPr>
                      <w:rFonts w:ascii="Times New Roman" w:hAnsi="Times New Roman"/>
                      <w:b/>
                      <w:color w:val="000000"/>
                      <w:sz w:val="20"/>
                    </w:rPr>
                    <w:t>Service On-Site Method Guidance:</w:t>
                  </w:r>
                  <w:r>
                    <w:br/>
                  </w:r>
                  <w:r>
                    <w:rPr>
                      <w:rFonts w:ascii="Times New Roman" w:hAnsi="Times New Roman"/>
                      <w:color w:val="000000"/>
                      <w:sz w:val="20"/>
                    </w:rPr>
                    <w:t>Ensure corporal punishment or other negative discipline methods are not used. Examples of inappropriate guidance: Verbal abuse -threats, name-calling, sarcasm, belittling, teasing, derogatory remarks, criticism; Physical Abuse - corporal punishment, spanking slapping, biting, hitting, pinching, yanking, shoving, shaking, pulling hair; Isolation away from adult contact/sight; Confinement; Binding to restrain movement of mouth or limbs; Withholding food, sleep, outdoor play, restroom; Forcing/Allowing children/youth to remain in soiled clothing; Intimidating a child with facial expression, tone of voice, or physical presence.</w:t>
                  </w:r>
                </w:p>
              </w:tc>
            </w:tr>
            <w:tr w:rsidR="00AF70FA" w14:paraId="0823BC5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5E"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CAP - 4: https://www.virtuallabschool.org/fcc/child-abuse-prevention/lesson-4 VLS - T&amp;C - CAP - 4: https://www.virtuallabschool.org/tcs/child-abuse-prevention/lesson-4   </w:t>
                  </w:r>
                  <w:r>
                    <w:br/>
                  </w:r>
                  <w:r>
                    <w:rPr>
                      <w:rFonts w:ascii="Times New Roman" w:hAnsi="Times New Roman"/>
                      <w:color w:val="000000"/>
                      <w:sz w:val="20"/>
                    </w:rPr>
                    <w:t>Ensure corporal punishment or other negative discipline methods are not used. Examples of inappropriate guidance: Verbal abuse -threats, name-calling, sarcasm, belittling, teasing, derogatory remarks, criticism; Physical Abuse - corporal punishment, spanking slapping, biting, hitting, pinching, yanking, shoving, shaking, pulling hair; Isolation away from adult contact/sight; Confinement; Binding to restrain movement of mouth or limbs; Withholding food, sleep, outdoor play, restroom; Forcing/Allowing children/youth to remain in soiled clothing; Intimidating a child with facial expression, tone of voice, or physical presence.</w:t>
                  </w:r>
                </w:p>
              </w:tc>
            </w:tr>
            <w:tr w:rsidR="00AF70FA" w14:paraId="0823BC6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60"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6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62"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C6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64"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67"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66"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E3.7 DoDI 6060.04  -- 3.1. Funding, Administration, and Oversight.</w:t>
                  </w:r>
                </w:p>
              </w:tc>
            </w:tr>
          </w:tbl>
          <w:p w14:paraId="0823BC68" w14:textId="77777777" w:rsidR="00AF70FA" w:rsidRDefault="00AF70FA"/>
        </w:tc>
      </w:tr>
      <w:tr w:rsidR="00AF70FA" w14:paraId="0823BC7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6A" w14:textId="77777777" w:rsidR="00AF70FA" w:rsidRDefault="00000000">
            <w:pPr>
              <w:spacing w:after="0"/>
            </w:pPr>
            <w:r>
              <w:rPr>
                <w:rFonts w:ascii="Times New Roman" w:hAnsi="Times New Roman"/>
                <w:b/>
                <w:color w:val="000000"/>
                <w:sz w:val="20"/>
              </w:rPr>
              <w:t>B.8.a.5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6C" w14:textId="77777777">
              <w:trPr>
                <w:trHeight w:val="90"/>
                <w:tblCellSpacing w:w="0" w:type="auto"/>
              </w:trPr>
              <w:tc>
                <w:tcPr>
                  <w:tcW w:w="12967" w:type="dxa"/>
                  <w:tcMar>
                    <w:top w:w="45" w:type="dxa"/>
                    <w:left w:w="45" w:type="dxa"/>
                    <w:bottom w:w="45" w:type="dxa"/>
                    <w:right w:w="45" w:type="dxa"/>
                  </w:tcMar>
                  <w:vAlign w:val="center"/>
                </w:tcPr>
                <w:p w14:paraId="0823BC6B" w14:textId="77777777" w:rsidR="00AF70FA" w:rsidRDefault="00000000">
                  <w:pPr>
                    <w:spacing w:after="0"/>
                  </w:pPr>
                  <w:r>
                    <w:rPr>
                      <w:rFonts w:ascii="Times New Roman" w:hAnsi="Times New Roman"/>
                      <w:color w:val="000000"/>
                      <w:sz w:val="20"/>
                    </w:rPr>
                    <w:t>CYP Professionals understand the outline mandatory reporting requirements and procedures</w:t>
                  </w:r>
                </w:p>
              </w:tc>
            </w:tr>
            <w:tr w:rsidR="00AF70FA" w14:paraId="0823BC6E" w14:textId="77777777">
              <w:trPr>
                <w:trHeight w:val="90"/>
                <w:tblCellSpacing w:w="0" w:type="auto"/>
              </w:trPr>
              <w:tc>
                <w:tcPr>
                  <w:tcW w:w="12967" w:type="dxa"/>
                  <w:tcMar>
                    <w:top w:w="45" w:type="dxa"/>
                    <w:left w:w="45" w:type="dxa"/>
                    <w:bottom w:w="45" w:type="dxa"/>
                    <w:right w:w="45" w:type="dxa"/>
                  </w:tcMar>
                  <w:vAlign w:val="center"/>
                </w:tcPr>
                <w:p w14:paraId="0823BC6D" w14:textId="77777777" w:rsidR="00AF70FA" w:rsidRDefault="00000000">
                  <w:pPr>
                    <w:spacing w:after="0"/>
                  </w:pPr>
                  <w:r>
                    <w:rPr>
                      <w:rFonts w:ascii="Times New Roman" w:hAnsi="Times New Roman"/>
                      <w:b/>
                      <w:color w:val="000000"/>
                      <w:sz w:val="20"/>
                    </w:rPr>
                    <w:lastRenderedPageBreak/>
                    <w:t xml:space="preserve">Description: </w:t>
                  </w:r>
                  <w:r>
                    <w:rPr>
                      <w:rFonts w:ascii="Times New Roman" w:hAnsi="Times New Roman"/>
                      <w:color w:val="000000"/>
                      <w:sz w:val="20"/>
                    </w:rPr>
                    <w:t xml:space="preserve"> CYP Staff/Providers know and understand the process for reporting suspected child abuse.</w:t>
                  </w:r>
                </w:p>
              </w:tc>
            </w:tr>
            <w:tr w:rsidR="00AF70FA" w14:paraId="0823BC7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6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C7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7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Interview and verify staff know the process for reporting suspected child abuse and where to locate information about the reporting process. </w:t>
                  </w:r>
                  <w:r>
                    <w:br/>
                  </w:r>
                  <w:r>
                    <w:br/>
                  </w:r>
                  <w:r>
                    <w:rPr>
                      <w:rFonts w:ascii="Times New Roman" w:hAnsi="Times New Roman"/>
                      <w:b/>
                      <w:color w:val="000000"/>
                      <w:sz w:val="20"/>
                    </w:rPr>
                    <w:t>Virtual Method Guidance:</w:t>
                  </w:r>
                  <w:r>
                    <w:br/>
                  </w:r>
                  <w:r>
                    <w:rPr>
                      <w:rFonts w:ascii="Times New Roman" w:hAnsi="Times New Roman"/>
                      <w:color w:val="000000"/>
                      <w:sz w:val="20"/>
                    </w:rPr>
                    <w:t>Interview and verify staff know the process for reporting suspected child abuse and where to locate information about the reporting process.</w:t>
                  </w:r>
                </w:p>
              </w:tc>
            </w:tr>
            <w:tr w:rsidR="00AF70FA" w14:paraId="0823BC7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73"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Ensure CYP personnel know and understand the process for reporting suspected child abuse and where to locate information about the reporting process.</w:t>
                  </w:r>
                </w:p>
              </w:tc>
            </w:tr>
            <w:tr w:rsidR="00AF70FA" w14:paraId="0823BC7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7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C7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7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7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7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Allegations of Child Abuse and Neglect in Department Child and Youth Programs Memo</w:t>
                  </w:r>
                </w:p>
              </w:tc>
            </w:tr>
          </w:tbl>
          <w:p w14:paraId="0823BC7B" w14:textId="77777777" w:rsidR="00AF70FA" w:rsidRDefault="00AF70FA"/>
        </w:tc>
      </w:tr>
      <w:tr w:rsidR="00AF70FA" w14:paraId="0823BC8F"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7D" w14:textId="77777777" w:rsidR="00AF70FA" w:rsidRDefault="00000000">
            <w:pPr>
              <w:spacing w:after="0"/>
            </w:pPr>
            <w:r>
              <w:rPr>
                <w:rFonts w:ascii="Times New Roman" w:hAnsi="Times New Roman"/>
                <w:b/>
                <w:color w:val="000000"/>
                <w:sz w:val="20"/>
              </w:rPr>
              <w:lastRenderedPageBreak/>
              <w:t>B.8.a.6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7F" w14:textId="77777777">
              <w:trPr>
                <w:trHeight w:val="90"/>
                <w:tblCellSpacing w:w="0" w:type="auto"/>
              </w:trPr>
              <w:tc>
                <w:tcPr>
                  <w:tcW w:w="12967" w:type="dxa"/>
                  <w:tcMar>
                    <w:top w:w="45" w:type="dxa"/>
                    <w:left w:w="45" w:type="dxa"/>
                    <w:bottom w:w="45" w:type="dxa"/>
                    <w:right w:w="45" w:type="dxa"/>
                  </w:tcMar>
                  <w:vAlign w:val="center"/>
                </w:tcPr>
                <w:p w14:paraId="0823BC7E" w14:textId="77777777" w:rsidR="00AF70FA" w:rsidRDefault="00000000">
                  <w:pPr>
                    <w:spacing w:after="0"/>
                  </w:pPr>
                  <w:r>
                    <w:rPr>
                      <w:rFonts w:ascii="Times New Roman" w:hAnsi="Times New Roman"/>
                      <w:color w:val="000000"/>
                      <w:sz w:val="20"/>
                    </w:rPr>
                    <w:t>Child abuse and neglect prevention measures are implemented</w:t>
                  </w:r>
                </w:p>
              </w:tc>
            </w:tr>
            <w:tr w:rsidR="00AF70FA" w14:paraId="0823BC81" w14:textId="77777777">
              <w:trPr>
                <w:trHeight w:val="90"/>
                <w:tblCellSpacing w:w="0" w:type="auto"/>
              </w:trPr>
              <w:tc>
                <w:tcPr>
                  <w:tcW w:w="12967" w:type="dxa"/>
                  <w:tcMar>
                    <w:top w:w="45" w:type="dxa"/>
                    <w:left w:w="45" w:type="dxa"/>
                    <w:bottom w:w="45" w:type="dxa"/>
                    <w:right w:w="45" w:type="dxa"/>
                  </w:tcMar>
                  <w:vAlign w:val="center"/>
                </w:tcPr>
                <w:p w14:paraId="0823BC8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Program implement processes to support the prevention of child maltreatment and cases of child abuse and neglect.</w:t>
                  </w:r>
                </w:p>
              </w:tc>
            </w:tr>
            <w:tr w:rsidR="00AF70FA" w14:paraId="0823BC8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8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C8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8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training documentation, assess/observe facility oversight, and complete interviews with CYP personnel and support staff. Summarize the information collected, identify/provide fully/well-implemented measures, and provide necessary recommendations. </w:t>
                  </w:r>
                  <w:r>
                    <w:br/>
                  </w:r>
                  <w:r>
                    <w:br/>
                  </w:r>
                  <w:r>
                    <w:rPr>
                      <w:rFonts w:ascii="Times New Roman" w:hAnsi="Times New Roman"/>
                      <w:b/>
                      <w:color w:val="000000"/>
                      <w:sz w:val="20"/>
                    </w:rPr>
                    <w:t>Virtual Method Guidance:</w:t>
                  </w:r>
                  <w:r>
                    <w:br/>
                  </w:r>
                  <w:r>
                    <w:rPr>
                      <w:rFonts w:ascii="Times New Roman" w:hAnsi="Times New Roman"/>
                      <w:color w:val="000000"/>
                      <w:sz w:val="20"/>
                    </w:rPr>
                    <w:t>Review training documentation, assess/observe facility oversight, and complete interviews with CYP personnel and support staff. Summarize the information collected, identify/provide fully/well-implemented measures, and provide necessary recommendations.</w:t>
                  </w:r>
                </w:p>
              </w:tc>
            </w:tr>
            <w:tr w:rsidR="00AF70FA" w14:paraId="0823BC8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8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Ensure measures are being implemented to support the prevention of child maltreatment or cases of child abuse. Review training documentation, assess/observe facility oversight, and complete interviews with CYP personnel and support staff.</w:t>
                  </w:r>
                </w:p>
              </w:tc>
            </w:tr>
            <w:tr w:rsidR="00AF70FA" w14:paraId="0823BC8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88"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C8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8A"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C8D"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8C"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none</w:t>
                  </w:r>
                </w:p>
              </w:tc>
            </w:tr>
          </w:tbl>
          <w:p w14:paraId="0823BC8E" w14:textId="77777777" w:rsidR="00AF70FA" w:rsidRDefault="00AF70FA"/>
        </w:tc>
      </w:tr>
      <w:tr w:rsidR="00AF70FA" w14:paraId="0823BC91"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C90" w14:textId="77777777" w:rsidR="00AF70FA" w:rsidRDefault="00000000">
            <w:pPr>
              <w:spacing w:after="0"/>
            </w:pPr>
            <w:r>
              <w:rPr>
                <w:rFonts w:ascii="Times New Roman" w:hAnsi="Times New Roman"/>
                <w:b/>
                <w:color w:val="000000"/>
                <w:sz w:val="20"/>
              </w:rPr>
              <w:t>B.9 Supervision of Children/Youth</w:t>
            </w:r>
          </w:p>
        </w:tc>
      </w:tr>
      <w:tr w:rsidR="00AF70FA" w14:paraId="0823BC94"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92" w14:textId="77777777" w:rsidR="00AF70FA" w:rsidRDefault="00000000">
            <w:pPr>
              <w:spacing w:after="0"/>
            </w:pPr>
            <w:r>
              <w:rPr>
                <w:rFonts w:ascii="Times New Roman" w:hAnsi="Times New Roman"/>
                <w:b/>
                <w:color w:val="000000"/>
                <w:sz w:val="20"/>
              </w:rPr>
              <w:t>B.9.a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93" w14:textId="77777777" w:rsidR="00AF70FA" w:rsidRDefault="00000000">
            <w:pPr>
              <w:spacing w:after="0"/>
            </w:pPr>
            <w:r>
              <w:rPr>
                <w:rFonts w:ascii="Times New Roman" w:hAnsi="Times New Roman"/>
                <w:color w:val="000000"/>
                <w:sz w:val="20"/>
              </w:rPr>
              <w:t>Child/Youth Supervision</w:t>
            </w:r>
          </w:p>
        </w:tc>
      </w:tr>
      <w:tr w:rsidR="00AF70FA" w14:paraId="0823BC9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C9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9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has a system in place to ensure all children/youth are supervised.</w:t>
            </w:r>
          </w:p>
        </w:tc>
      </w:tr>
      <w:tr w:rsidR="00AF70FA" w14:paraId="0823BC9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C9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99"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the proper supervision of all children/youth in care.</w:t>
            </w:r>
          </w:p>
        </w:tc>
      </w:tr>
      <w:tr w:rsidR="00AF70FA" w14:paraId="0823BC9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C9B" w14:textId="77777777" w:rsidR="00AF70FA" w:rsidRDefault="00000000">
            <w:pPr>
              <w:spacing w:after="0"/>
              <w:jc w:val="center"/>
            </w:pPr>
            <w:r>
              <w:rPr>
                <w:rFonts w:ascii="Times New Roman" w:hAnsi="Times New Roman"/>
                <w:b/>
                <w:color w:val="FFFFFF"/>
                <w:sz w:val="20"/>
              </w:rPr>
              <w:t>COMPONENTS</w:t>
            </w:r>
          </w:p>
        </w:tc>
      </w:tr>
      <w:tr w:rsidR="00AF70FA" w14:paraId="0823BCB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9D" w14:textId="77777777" w:rsidR="00AF70FA" w:rsidRDefault="00000000">
            <w:pPr>
              <w:spacing w:after="0"/>
            </w:pPr>
            <w:r>
              <w:rPr>
                <w:rFonts w:ascii="Times New Roman" w:hAnsi="Times New Roman"/>
                <w:b/>
                <w:color w:val="000000"/>
                <w:sz w:val="20"/>
              </w:rPr>
              <w:t>B.9.a.3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9F" w14:textId="77777777">
              <w:trPr>
                <w:trHeight w:val="90"/>
                <w:tblCellSpacing w:w="0" w:type="auto"/>
              </w:trPr>
              <w:tc>
                <w:tcPr>
                  <w:tcW w:w="12967" w:type="dxa"/>
                  <w:tcMar>
                    <w:top w:w="45" w:type="dxa"/>
                    <w:left w:w="45" w:type="dxa"/>
                    <w:bottom w:w="45" w:type="dxa"/>
                    <w:right w:w="45" w:type="dxa"/>
                  </w:tcMar>
                  <w:vAlign w:val="center"/>
                </w:tcPr>
                <w:p w14:paraId="0823BC9E" w14:textId="77777777" w:rsidR="00AF70FA" w:rsidRDefault="00000000">
                  <w:pPr>
                    <w:spacing w:after="0"/>
                  </w:pPr>
                  <w:r>
                    <w:rPr>
                      <w:rFonts w:ascii="Times New Roman" w:hAnsi="Times New Roman"/>
                      <w:color w:val="000000"/>
                      <w:sz w:val="20"/>
                    </w:rPr>
                    <w:t>Staff/Providers actively supervise activity areas</w:t>
                  </w:r>
                </w:p>
              </w:tc>
            </w:tr>
            <w:tr w:rsidR="00AF70FA" w14:paraId="0823BCA1" w14:textId="77777777">
              <w:trPr>
                <w:trHeight w:val="90"/>
                <w:tblCellSpacing w:w="0" w:type="auto"/>
              </w:trPr>
              <w:tc>
                <w:tcPr>
                  <w:tcW w:w="12967" w:type="dxa"/>
                  <w:tcMar>
                    <w:top w:w="45" w:type="dxa"/>
                    <w:left w:w="45" w:type="dxa"/>
                    <w:bottom w:w="45" w:type="dxa"/>
                    <w:right w:w="45" w:type="dxa"/>
                  </w:tcMar>
                  <w:vAlign w:val="center"/>
                </w:tcPr>
                <w:p w14:paraId="0823BCA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Staff/Providers actively supervise activity areas for which they are responsible.</w:t>
                  </w:r>
                </w:p>
              </w:tc>
            </w:tr>
            <w:tr w:rsidR="00AF70FA" w14:paraId="0823BCA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A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A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A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the FCC provider provides appropriate supervision by sight and sound. Observe FCC providers when they are with children, both indoors and outdoors, to ensure they are actively monitoring the children in their care by repositioning themselves as necessary. Supervision is appropriate for ages and ability of the children. </w:t>
                  </w:r>
                  <w:r>
                    <w:br/>
                  </w:r>
                  <w:r>
                    <w:br/>
                  </w:r>
                  <w:r>
                    <w:rPr>
                      <w:rFonts w:ascii="Times New Roman" w:hAnsi="Times New Roman"/>
                      <w:b/>
                      <w:color w:val="000000"/>
                      <w:sz w:val="20"/>
                    </w:rPr>
                    <w:t>Service On-Site Method Guidance:</w:t>
                  </w:r>
                  <w:r>
                    <w:br/>
                  </w:r>
                  <w:r>
                    <w:rPr>
                      <w:rFonts w:ascii="Times New Roman" w:hAnsi="Times New Roman"/>
                      <w:color w:val="000000"/>
                      <w:sz w:val="20"/>
                    </w:rPr>
                    <w:t>Staff/provider actively supervising children/youth (e.g., positioning, interacting with children/youth, moving throughout space/room). Pay attention to staff as they go into closets and enter in/out of playground to ensure no child is left alone. NOTE- FCC- must check on older children/youth when either inside or outside by themselves - frequency depends on age. Children under the age of 5 years must be in direct line of sight of the Provider.</w:t>
                  </w:r>
                </w:p>
              </w:tc>
            </w:tr>
            <w:tr w:rsidR="00AF70FA" w14:paraId="0823BCA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A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-2: www.virtuallabschool.org/fcc/safe-environments/lesson-2  VLS - T&amp;C - SE - 3: https://www.virtuallabschool.org/tcs/safe-environments/lesson-3   </w:t>
                  </w:r>
                  <w:r>
                    <w:br/>
                  </w:r>
                  <w:r>
                    <w:rPr>
                      <w:rFonts w:ascii="Times New Roman" w:hAnsi="Times New Roman"/>
                      <w:color w:val="000000"/>
                      <w:sz w:val="20"/>
                    </w:rPr>
                    <w:t>Staff/provider actively supervising children/youth (e.g., positioning, interacting with children/youth, moving throughout space/room). Ensure staff check closets and transitions to/from playground to ensure no child is left alone. Transitions from indoor/outdoor requires a name to face and cross check with (CDC) AF Form 1930, the accountability system in place. NOTE- FCC- must check on older children/youth when either inside or outside by themselves - frequency depends on age. Children under the age of 5 years must be in direct line of sight of the Provider.</w:t>
                  </w:r>
                </w:p>
              </w:tc>
            </w:tr>
            <w:tr w:rsidR="00AF70FA" w14:paraId="0823BCA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A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A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A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CA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A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A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A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CB0" w14:textId="77777777" w:rsidR="00AF70FA" w:rsidRDefault="00AF70FA"/>
        </w:tc>
      </w:tr>
      <w:tr w:rsidR="00AF70FA" w14:paraId="0823BCB3"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CB2" w14:textId="77777777" w:rsidR="00AF70FA" w:rsidRDefault="00000000">
            <w:pPr>
              <w:spacing w:after="0"/>
            </w:pPr>
            <w:r>
              <w:rPr>
                <w:rFonts w:ascii="Times New Roman" w:hAnsi="Times New Roman"/>
                <w:b/>
                <w:color w:val="000000"/>
                <w:sz w:val="20"/>
              </w:rPr>
              <w:t>B.10 Accountability for Children</w:t>
            </w:r>
          </w:p>
        </w:tc>
      </w:tr>
      <w:tr w:rsidR="00AF70FA" w14:paraId="0823BCB6"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B4" w14:textId="77777777" w:rsidR="00AF70FA" w:rsidRDefault="00000000">
            <w:pPr>
              <w:spacing w:after="0"/>
            </w:pPr>
            <w:r>
              <w:rPr>
                <w:rFonts w:ascii="Times New Roman" w:hAnsi="Times New Roman"/>
                <w:b/>
                <w:color w:val="000000"/>
                <w:sz w:val="20"/>
              </w:rPr>
              <w:t>B.10.a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B5" w14:textId="77777777" w:rsidR="00AF70FA" w:rsidRDefault="00000000">
            <w:pPr>
              <w:spacing w:after="0"/>
            </w:pPr>
            <w:r>
              <w:rPr>
                <w:rFonts w:ascii="Times New Roman" w:hAnsi="Times New Roman"/>
                <w:color w:val="000000"/>
                <w:sz w:val="20"/>
              </w:rPr>
              <w:t>Child Accountability</w:t>
            </w:r>
          </w:p>
        </w:tc>
      </w:tr>
      <w:tr w:rsidR="00AF70FA" w14:paraId="0823BCB9"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CB7"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B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system is in place to account for children in care.</w:t>
            </w:r>
          </w:p>
        </w:tc>
      </w:tr>
      <w:tr w:rsidR="00AF70FA" w14:paraId="0823BCBC"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CBA"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BB"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proper accountability for all children in care.</w:t>
            </w:r>
          </w:p>
        </w:tc>
      </w:tr>
      <w:tr w:rsidR="00AF70FA" w14:paraId="0823BCBE"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CBD" w14:textId="77777777" w:rsidR="00AF70FA" w:rsidRDefault="00000000">
            <w:pPr>
              <w:spacing w:after="0"/>
              <w:jc w:val="center"/>
            </w:pPr>
            <w:r>
              <w:rPr>
                <w:rFonts w:ascii="Times New Roman" w:hAnsi="Times New Roman"/>
                <w:b/>
                <w:color w:val="FFFFFF"/>
                <w:sz w:val="20"/>
              </w:rPr>
              <w:t>COMPONENTS</w:t>
            </w:r>
          </w:p>
        </w:tc>
      </w:tr>
      <w:tr w:rsidR="00AF70FA" w14:paraId="0823BCD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BF" w14:textId="77777777" w:rsidR="00AF70FA" w:rsidRDefault="00000000">
            <w:pPr>
              <w:spacing w:after="0"/>
            </w:pPr>
            <w:r>
              <w:rPr>
                <w:rFonts w:ascii="Times New Roman" w:hAnsi="Times New Roman"/>
                <w:b/>
                <w:color w:val="000000"/>
                <w:sz w:val="20"/>
              </w:rPr>
              <w:t>B.10.a.1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C1" w14:textId="77777777">
              <w:trPr>
                <w:trHeight w:val="90"/>
                <w:tblCellSpacing w:w="0" w:type="auto"/>
              </w:trPr>
              <w:tc>
                <w:tcPr>
                  <w:tcW w:w="12967" w:type="dxa"/>
                  <w:tcMar>
                    <w:top w:w="45" w:type="dxa"/>
                    <w:left w:w="45" w:type="dxa"/>
                    <w:bottom w:w="45" w:type="dxa"/>
                    <w:right w:w="45" w:type="dxa"/>
                  </w:tcMar>
                  <w:vAlign w:val="center"/>
                </w:tcPr>
                <w:p w14:paraId="0823BCC0" w14:textId="77777777" w:rsidR="00AF70FA" w:rsidRDefault="00000000">
                  <w:pPr>
                    <w:spacing w:after="0"/>
                  </w:pPr>
                  <w:r>
                    <w:rPr>
                      <w:rFonts w:ascii="Times New Roman" w:hAnsi="Times New Roman"/>
                      <w:color w:val="000000"/>
                      <w:sz w:val="20"/>
                    </w:rPr>
                    <w:t>Children/youth accounted for during transitions</w:t>
                  </w:r>
                </w:p>
              </w:tc>
            </w:tr>
            <w:tr w:rsidR="00AF70FA" w14:paraId="0823BCC3" w14:textId="77777777">
              <w:trPr>
                <w:trHeight w:val="90"/>
                <w:tblCellSpacing w:w="0" w:type="auto"/>
              </w:trPr>
              <w:tc>
                <w:tcPr>
                  <w:tcW w:w="12967" w:type="dxa"/>
                  <w:tcMar>
                    <w:top w:w="45" w:type="dxa"/>
                    <w:left w:w="45" w:type="dxa"/>
                    <w:bottom w:w="45" w:type="dxa"/>
                    <w:right w:w="45" w:type="dxa"/>
                  </w:tcMar>
                  <w:vAlign w:val="center"/>
                </w:tcPr>
                <w:p w14:paraId="0823BCC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Systems are in place to account for children/youth during transitions and emergencies.</w:t>
                  </w:r>
                </w:p>
              </w:tc>
            </w:tr>
            <w:tr w:rsidR="00AF70FA" w14:paraId="0823BCC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C4"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C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C6"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ensures that there is a process in place for supervision and accountability during field trips, excursions within walking distance of the FCC Home, transitions in the daily schedule, </w:t>
                  </w:r>
                  <w:r>
                    <w:rPr>
                      <w:rFonts w:ascii="Times New Roman" w:hAnsi="Times New Roman"/>
                      <w:color w:val="000000"/>
                      <w:sz w:val="20"/>
                    </w:rPr>
                    <w:lastRenderedPageBreak/>
                    <w:t>transitions to another activity area, and during emergency situations.</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Ensure that there is a process in place for supervision and accountability during field trips, excursions within walking distance of the program, transitions in the daily schedule, transitions to another classroom, and during emergency situations. CDC--Observe that active head counts are conducted during any transition/staff change, </w:t>
                  </w:r>
                  <w:proofErr w:type="gramStart"/>
                  <w:r>
                    <w:rPr>
                      <w:rFonts w:ascii="Times New Roman" w:hAnsi="Times New Roman"/>
                      <w:color w:val="000000"/>
                      <w:sz w:val="20"/>
                    </w:rPr>
                    <w:t>emergency situation</w:t>
                  </w:r>
                  <w:proofErr w:type="gramEnd"/>
                  <w:r>
                    <w:rPr>
                      <w:rFonts w:ascii="Times New Roman" w:hAnsi="Times New Roman"/>
                      <w:color w:val="000000"/>
                      <w:sz w:val="20"/>
                    </w:rPr>
                    <w:t>, or new activity and verified with the sign-in sheet. Ensure to see name to face is cross referenced with AF Form 1930.</w:t>
                  </w:r>
                </w:p>
              </w:tc>
            </w:tr>
            <w:tr w:rsidR="00AF70FA" w14:paraId="0823BCC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C8"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-2: www.virtuallabschool.org/fcc/safe-environments/lesson-2  VLS - T&amp;C - SE - 3: https://www.virtuallabschool.org/tcs/safe-environments/lesson-3    </w:t>
                  </w:r>
                  <w:r>
                    <w:br/>
                  </w:r>
                  <w:r>
                    <w:rPr>
                      <w:rFonts w:ascii="Times New Roman" w:hAnsi="Times New Roman"/>
                      <w:color w:val="000000"/>
                      <w:sz w:val="20"/>
                    </w:rPr>
                    <w:t>Ensure that there is a process in place for supervision and accountability during field trips, excursions within walking distance of the program, transitions in the daily schedule, transitions to another classroom, and during emergency situations   CDC--Observe that active head counts are conducted during any transition/staff change, emergency situation, or new activity and verified with the sign-in sheet. Ensure to see name to face is cross referenced with AF Form 1930.</w:t>
                  </w:r>
                </w:p>
              </w:tc>
            </w:tr>
            <w:tr w:rsidR="00AF70FA" w14:paraId="0823BCC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CA"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C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C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CC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C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D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D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-- 3.1. Funding, Administration, and Oversight.</w:t>
                  </w:r>
                </w:p>
              </w:tc>
            </w:tr>
          </w:tbl>
          <w:p w14:paraId="0823BCD2" w14:textId="77777777" w:rsidR="00AF70FA" w:rsidRDefault="00AF70FA"/>
        </w:tc>
      </w:tr>
      <w:tr w:rsidR="00AF70FA" w14:paraId="0823BCE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D4" w14:textId="77777777" w:rsidR="00AF70FA" w:rsidRDefault="00000000">
            <w:pPr>
              <w:spacing w:after="0"/>
            </w:pPr>
            <w:r>
              <w:rPr>
                <w:rFonts w:ascii="Times New Roman" w:hAnsi="Times New Roman"/>
                <w:b/>
                <w:color w:val="000000"/>
                <w:sz w:val="20"/>
              </w:rPr>
              <w:lastRenderedPageBreak/>
              <w:t>B.10.a.4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D6" w14:textId="77777777">
              <w:trPr>
                <w:trHeight w:val="90"/>
                <w:tblCellSpacing w:w="0" w:type="auto"/>
              </w:trPr>
              <w:tc>
                <w:tcPr>
                  <w:tcW w:w="12967" w:type="dxa"/>
                  <w:tcMar>
                    <w:top w:w="45" w:type="dxa"/>
                    <w:left w:w="45" w:type="dxa"/>
                    <w:bottom w:w="45" w:type="dxa"/>
                    <w:right w:w="45" w:type="dxa"/>
                  </w:tcMar>
                  <w:vAlign w:val="center"/>
                </w:tcPr>
                <w:p w14:paraId="0823BCD5" w14:textId="77777777" w:rsidR="00AF70FA" w:rsidRDefault="00000000">
                  <w:pPr>
                    <w:spacing w:after="0"/>
                  </w:pPr>
                  <w:r>
                    <w:rPr>
                      <w:rFonts w:ascii="Times New Roman" w:hAnsi="Times New Roman"/>
                      <w:color w:val="000000"/>
                      <w:sz w:val="20"/>
                    </w:rPr>
                    <w:t>Parents are notified when children do not arrive</w:t>
                  </w:r>
                </w:p>
              </w:tc>
            </w:tr>
            <w:tr w:rsidR="00AF70FA" w14:paraId="0823BCD8" w14:textId="77777777">
              <w:trPr>
                <w:trHeight w:val="90"/>
                <w:tblCellSpacing w:w="0" w:type="auto"/>
              </w:trPr>
              <w:tc>
                <w:tcPr>
                  <w:tcW w:w="12967" w:type="dxa"/>
                  <w:tcMar>
                    <w:top w:w="45" w:type="dxa"/>
                    <w:left w:w="45" w:type="dxa"/>
                    <w:bottom w:w="45" w:type="dxa"/>
                    <w:right w:w="45" w:type="dxa"/>
                  </w:tcMar>
                  <w:vAlign w:val="center"/>
                </w:tcPr>
                <w:p w14:paraId="0823BCD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An accountability system is in place to account for children who do not show up to the program at their usual time.</w:t>
                  </w:r>
                </w:p>
              </w:tc>
            </w:tr>
            <w:tr w:rsidR="00AF70FA" w14:paraId="0823BC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D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DB" w14:textId="51E07E5A"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there is a process in place for FCC providers to notify parents if their child does not arrive during their usual arrival time. Parents are contacted when children do not arrive at the scheduled/usual time.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Interview the desk clerk/FCC provider about the process to account for children/youth who do not show up at their usual time. NOTE- CDC must call parents NLT 0900 and no other notification was given  NOTE- FCC/SAC must call parents when children do not arrive at usual time and no other notification was given NOTE- SAC- during camp weeks must call parent NLT 0900 and </w:t>
                  </w:r>
                  <w:r w:rsidR="00FA4F5A">
                    <w:rPr>
                      <w:rFonts w:ascii="Times New Roman" w:hAnsi="Times New Roman"/>
                      <w:color w:val="000000"/>
                      <w:sz w:val="20"/>
                    </w:rPr>
                    <w:t>no</w:t>
                  </w:r>
                  <w:r>
                    <w:rPr>
                      <w:rFonts w:ascii="Times New Roman" w:hAnsi="Times New Roman"/>
                      <w:color w:val="000000"/>
                      <w:sz w:val="20"/>
                    </w:rPr>
                    <w:t xml:space="preserve"> other notification was given</w:t>
                  </w:r>
                </w:p>
              </w:tc>
            </w:tr>
            <w:tr w:rsidR="00AF70FA" w14:paraId="0823BCD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DD" w14:textId="6615960D"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A process is in place to account for children/youth who do not show up at their usual time. NOTE- CDC must call parents NLT 0900 and no other notification was given  NOTE- FCC/SAC must call parents when children do not arrive at usual time and no other notification was given NOTE- SAC- during camp weeks must call parent NLT 0900 and </w:t>
                  </w:r>
                  <w:r w:rsidR="00FA4F5A">
                    <w:rPr>
                      <w:rFonts w:ascii="Times New Roman" w:hAnsi="Times New Roman"/>
                      <w:color w:val="000000"/>
                      <w:sz w:val="20"/>
                    </w:rPr>
                    <w:t>no</w:t>
                  </w:r>
                  <w:r>
                    <w:rPr>
                      <w:rFonts w:ascii="Times New Roman" w:hAnsi="Times New Roman"/>
                      <w:color w:val="000000"/>
                      <w:sz w:val="20"/>
                    </w:rPr>
                    <w:t xml:space="preserve"> other notification was given</w:t>
                  </w:r>
                </w:p>
              </w:tc>
            </w:tr>
            <w:tr w:rsidR="00AF70FA" w14:paraId="0823BCE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D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E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E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CE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E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E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E5" w14:textId="77777777" w:rsidR="00AF70FA" w:rsidRDefault="00000000">
                  <w:pPr>
                    <w:spacing w:after="0"/>
                  </w:pPr>
                  <w:r>
                    <w:rPr>
                      <w:rFonts w:ascii="Times New Roman" w:hAnsi="Times New Roman"/>
                      <w:b/>
                      <w:color w:val="000000"/>
                      <w:sz w:val="20"/>
                    </w:rPr>
                    <w:lastRenderedPageBreak/>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CE7" w14:textId="77777777" w:rsidR="00AF70FA" w:rsidRDefault="00AF70FA"/>
        </w:tc>
      </w:tr>
      <w:tr w:rsidR="00AF70FA" w14:paraId="0823BCF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CE9" w14:textId="77777777" w:rsidR="00AF70FA" w:rsidRDefault="00000000">
            <w:pPr>
              <w:spacing w:after="0"/>
            </w:pPr>
            <w:r>
              <w:rPr>
                <w:rFonts w:ascii="Times New Roman" w:hAnsi="Times New Roman"/>
                <w:b/>
                <w:color w:val="000000"/>
                <w:sz w:val="20"/>
              </w:rPr>
              <w:lastRenderedPageBreak/>
              <w:t>B.10.a.5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CEB" w14:textId="77777777">
              <w:trPr>
                <w:trHeight w:val="90"/>
                <w:tblCellSpacing w:w="0" w:type="auto"/>
              </w:trPr>
              <w:tc>
                <w:tcPr>
                  <w:tcW w:w="12967" w:type="dxa"/>
                  <w:tcMar>
                    <w:top w:w="45" w:type="dxa"/>
                    <w:left w:w="45" w:type="dxa"/>
                    <w:bottom w:w="45" w:type="dxa"/>
                    <w:right w:w="45" w:type="dxa"/>
                  </w:tcMar>
                  <w:vAlign w:val="center"/>
                </w:tcPr>
                <w:p w14:paraId="0823BCEA" w14:textId="77777777" w:rsidR="00AF70FA" w:rsidRDefault="00000000">
                  <w:pPr>
                    <w:spacing w:after="0"/>
                  </w:pPr>
                  <w:r>
                    <w:rPr>
                      <w:rFonts w:ascii="Times New Roman" w:hAnsi="Times New Roman"/>
                      <w:color w:val="000000"/>
                      <w:sz w:val="20"/>
                    </w:rPr>
                    <w:t>Children are not left with unauthorized adults</w:t>
                  </w:r>
                </w:p>
              </w:tc>
            </w:tr>
            <w:tr w:rsidR="00AF70FA" w14:paraId="0823BCED" w14:textId="77777777">
              <w:trPr>
                <w:trHeight w:val="90"/>
                <w:tblCellSpacing w:w="0" w:type="auto"/>
              </w:trPr>
              <w:tc>
                <w:tcPr>
                  <w:tcW w:w="12967" w:type="dxa"/>
                  <w:tcMar>
                    <w:top w:w="45" w:type="dxa"/>
                    <w:left w:w="45" w:type="dxa"/>
                    <w:bottom w:w="45" w:type="dxa"/>
                    <w:right w:w="45" w:type="dxa"/>
                  </w:tcMar>
                  <w:vAlign w:val="center"/>
                </w:tcPr>
                <w:p w14:paraId="0823BCE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Children are never left alone with a visitor or any adult who is not authorized to care for children.</w:t>
                  </w:r>
                </w:p>
              </w:tc>
            </w:tr>
            <w:tr w:rsidR="00AF70FA" w14:paraId="0823BCE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E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CF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F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verifies that children are not left alone with unauthorized adults and </w:t>
                  </w:r>
                  <w:proofErr w:type="gramStart"/>
                  <w:r>
                    <w:rPr>
                      <w:rFonts w:ascii="Times New Roman" w:hAnsi="Times New Roman"/>
                      <w:color w:val="000000"/>
                      <w:sz w:val="20"/>
                    </w:rPr>
                    <w:t>remain under the supervision of the FCC provider at all times</w:t>
                  </w:r>
                  <w:proofErr w:type="gramEnd"/>
                  <w:r>
                    <w:rPr>
                      <w:rFonts w:ascii="Times New Roman" w:hAnsi="Times New Roman"/>
                      <w:color w:val="000000"/>
                      <w:sz w:val="20"/>
                    </w:rPr>
                    <w:t>.</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Ensure children are not left alone with unauthorized adults. Children should </w:t>
                  </w:r>
                  <w:proofErr w:type="gramStart"/>
                  <w:r>
                    <w:rPr>
                      <w:rFonts w:ascii="Times New Roman" w:hAnsi="Times New Roman"/>
                      <w:color w:val="000000"/>
                      <w:sz w:val="20"/>
                    </w:rPr>
                    <w:t>remain with the FCC Provider at all times</w:t>
                  </w:r>
                  <w:proofErr w:type="gramEnd"/>
                  <w:r>
                    <w:rPr>
                      <w:rFonts w:ascii="Times New Roman" w:hAnsi="Times New Roman"/>
                      <w:color w:val="000000"/>
                      <w:sz w:val="20"/>
                    </w:rPr>
                    <w:t>.</w:t>
                  </w:r>
                </w:p>
              </w:tc>
            </w:tr>
            <w:tr w:rsidR="00AF70FA" w14:paraId="0823BCF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F2"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PM - 6: https://www.virtuallabschool.org/fcc/prog-mgmt/lesson-6 VLS - FCC - SE -2: https://www.virtuallabschool.org/fcc/safe-environments/lesson-2 VLS - T&amp;C - SE -3: https://www.virtuallabschool.org/tcs/safe-environments/lesson-3   </w:t>
                  </w:r>
                  <w:r>
                    <w:br/>
                  </w:r>
                  <w:r>
                    <w:rPr>
                      <w:rFonts w:ascii="Times New Roman" w:hAnsi="Times New Roman"/>
                      <w:color w:val="000000"/>
                      <w:sz w:val="20"/>
                    </w:rPr>
                    <w:t xml:space="preserve"> Ensure children are not left alone with unauthorized adults. Children should </w:t>
                  </w:r>
                  <w:proofErr w:type="gramStart"/>
                  <w:r>
                    <w:rPr>
                      <w:rFonts w:ascii="Times New Roman" w:hAnsi="Times New Roman"/>
                      <w:color w:val="000000"/>
                      <w:sz w:val="20"/>
                    </w:rPr>
                    <w:t>remain with the FCC Provider at all times</w:t>
                  </w:r>
                  <w:proofErr w:type="gramEnd"/>
                  <w:r>
                    <w:rPr>
                      <w:rFonts w:ascii="Times New Roman" w:hAnsi="Times New Roman"/>
                      <w:color w:val="000000"/>
                      <w:sz w:val="20"/>
                    </w:rPr>
                    <w:t>.</w:t>
                  </w:r>
                </w:p>
              </w:tc>
            </w:tr>
            <w:tr w:rsidR="00AF70FA" w14:paraId="0823BCF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F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CF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F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CF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CF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CF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CF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CFC" w14:textId="77777777" w:rsidR="00AF70FA" w:rsidRDefault="00AF70FA"/>
        </w:tc>
      </w:tr>
      <w:tr w:rsidR="00AF70FA" w14:paraId="0823BD00"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FE" w14:textId="77777777" w:rsidR="00AF70FA" w:rsidRDefault="00000000">
            <w:pPr>
              <w:spacing w:after="0"/>
            </w:pPr>
            <w:r>
              <w:rPr>
                <w:rFonts w:ascii="Times New Roman" w:hAnsi="Times New Roman"/>
                <w:b/>
                <w:color w:val="000000"/>
                <w:sz w:val="20"/>
              </w:rPr>
              <w:t>B.10.b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CFF" w14:textId="77777777" w:rsidR="00AF70FA" w:rsidRDefault="00000000">
            <w:pPr>
              <w:spacing w:after="0"/>
            </w:pPr>
            <w:r>
              <w:rPr>
                <w:rFonts w:ascii="Times New Roman" w:hAnsi="Times New Roman"/>
                <w:color w:val="000000"/>
                <w:sz w:val="20"/>
              </w:rPr>
              <w:t>Sign In/Out Systems</w:t>
            </w:r>
          </w:p>
        </w:tc>
      </w:tr>
      <w:tr w:rsidR="00AF70FA" w14:paraId="0823BD0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0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0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Sign In/Out systems are in place to account for children/youth and staff.</w:t>
            </w:r>
          </w:p>
        </w:tc>
      </w:tr>
      <w:tr w:rsidR="00AF70FA" w14:paraId="0823BD06"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04"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05"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proper accountability for all children in care.</w:t>
            </w:r>
          </w:p>
        </w:tc>
      </w:tr>
      <w:tr w:rsidR="00AF70FA" w14:paraId="0823BD08"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D07" w14:textId="77777777" w:rsidR="00AF70FA" w:rsidRDefault="00000000">
            <w:pPr>
              <w:spacing w:after="0"/>
              <w:jc w:val="center"/>
            </w:pPr>
            <w:r>
              <w:rPr>
                <w:rFonts w:ascii="Times New Roman" w:hAnsi="Times New Roman"/>
                <w:b/>
                <w:color w:val="FFFFFF"/>
                <w:sz w:val="20"/>
              </w:rPr>
              <w:t>COMPONENTS</w:t>
            </w:r>
          </w:p>
        </w:tc>
      </w:tr>
      <w:tr w:rsidR="00AF70FA" w14:paraId="0823BD1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09" w14:textId="77777777" w:rsidR="00AF70FA" w:rsidRDefault="00000000">
            <w:pPr>
              <w:spacing w:after="0"/>
            </w:pPr>
            <w:r>
              <w:rPr>
                <w:rFonts w:ascii="Times New Roman" w:hAnsi="Times New Roman"/>
                <w:b/>
                <w:color w:val="000000"/>
                <w:sz w:val="20"/>
              </w:rPr>
              <w:t>B.10.b.2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0B" w14:textId="77777777">
              <w:trPr>
                <w:trHeight w:val="90"/>
                <w:tblCellSpacing w:w="0" w:type="auto"/>
              </w:trPr>
              <w:tc>
                <w:tcPr>
                  <w:tcW w:w="12967" w:type="dxa"/>
                  <w:tcMar>
                    <w:top w:w="45" w:type="dxa"/>
                    <w:left w:w="45" w:type="dxa"/>
                    <w:bottom w:w="45" w:type="dxa"/>
                    <w:right w:w="45" w:type="dxa"/>
                  </w:tcMar>
                  <w:vAlign w:val="center"/>
                </w:tcPr>
                <w:p w14:paraId="0823BD0A" w14:textId="77777777" w:rsidR="00AF70FA" w:rsidRDefault="00000000">
                  <w:pPr>
                    <w:spacing w:after="0"/>
                  </w:pPr>
                  <w:r>
                    <w:rPr>
                      <w:rFonts w:ascii="Times New Roman" w:hAnsi="Times New Roman"/>
                      <w:color w:val="000000"/>
                      <w:sz w:val="20"/>
                    </w:rPr>
                    <w:t>Parents sign children in/out of facility/home</w:t>
                  </w:r>
                </w:p>
              </w:tc>
            </w:tr>
            <w:tr w:rsidR="00AF70FA" w14:paraId="0823BD0D" w14:textId="77777777">
              <w:trPr>
                <w:trHeight w:val="90"/>
                <w:tblCellSpacing w:w="0" w:type="auto"/>
              </w:trPr>
              <w:tc>
                <w:tcPr>
                  <w:tcW w:w="12967" w:type="dxa"/>
                  <w:tcMar>
                    <w:top w:w="45" w:type="dxa"/>
                    <w:left w:w="45" w:type="dxa"/>
                    <w:bottom w:w="45" w:type="dxa"/>
                    <w:right w:w="45" w:type="dxa"/>
                  </w:tcMar>
                  <w:vAlign w:val="center"/>
                </w:tcPr>
                <w:p w14:paraId="0823BD0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Parents sign their children in and out of the facility/home.</w:t>
                  </w:r>
                </w:p>
              </w:tc>
            </w:tr>
            <w:tr w:rsidR="00AF70FA" w14:paraId="0823BD0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0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D1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1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parents sign their child/children in and out of the home.</w:t>
                  </w:r>
                  <w:r>
                    <w:br/>
                  </w:r>
                  <w:r>
                    <w:br/>
                  </w:r>
                  <w:r>
                    <w:rPr>
                      <w:rFonts w:ascii="Times New Roman" w:hAnsi="Times New Roman"/>
                      <w:b/>
                      <w:color w:val="000000"/>
                      <w:sz w:val="20"/>
                    </w:rPr>
                    <w:t>Service On-Site Method Guidance:</w:t>
                  </w:r>
                  <w:r>
                    <w:br/>
                  </w:r>
                  <w:r>
                    <w:rPr>
                      <w:rFonts w:ascii="Times New Roman" w:hAnsi="Times New Roman"/>
                      <w:color w:val="000000"/>
                      <w:sz w:val="20"/>
                    </w:rPr>
                    <w:t>Ensure parents are signing their children in and out of the facility/home. NOTE-SAC-Sign in sheets could be at a central location.</w:t>
                  </w:r>
                </w:p>
              </w:tc>
            </w:tr>
            <w:tr w:rsidR="00AF70FA" w14:paraId="0823BD1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12"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PM - 6: https://www.virtuallabschool.org/fcc/prog-mgmt/lesson-6   </w:t>
                  </w:r>
                  <w:r>
                    <w:br/>
                  </w:r>
                  <w:r>
                    <w:rPr>
                      <w:rFonts w:ascii="Times New Roman" w:hAnsi="Times New Roman"/>
                      <w:color w:val="000000"/>
                      <w:sz w:val="20"/>
                    </w:rPr>
                    <w:t>Ensure parents are signing their children in and out of the facility/home. NOTE-SAC-Sign in sheets could be at a central location.</w:t>
                  </w:r>
                </w:p>
              </w:tc>
            </w:tr>
            <w:tr w:rsidR="00AF70FA" w14:paraId="0823BD1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1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1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16" w14:textId="77777777" w:rsidR="00AF70FA" w:rsidRDefault="00000000">
                  <w:pPr>
                    <w:spacing w:after="0"/>
                  </w:pPr>
                  <w:r>
                    <w:rPr>
                      <w:rFonts w:ascii="Times New Roman" w:hAnsi="Times New Roman"/>
                      <w:b/>
                      <w:color w:val="000000"/>
                      <w:sz w:val="20"/>
                    </w:rPr>
                    <w:lastRenderedPageBreak/>
                    <w:t xml:space="preserve">Installation Attention Item: </w:t>
                  </w:r>
                  <w:r>
                    <w:rPr>
                      <w:rFonts w:ascii="Times New Roman" w:hAnsi="Times New Roman"/>
                      <w:color w:val="000000"/>
                      <w:sz w:val="20"/>
                    </w:rPr>
                    <w:t xml:space="preserve"> No</w:t>
                  </w:r>
                </w:p>
              </w:tc>
            </w:tr>
            <w:tr w:rsidR="00AF70FA" w14:paraId="0823BD1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1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D1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1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D1C" w14:textId="77777777" w:rsidR="00AF70FA" w:rsidRDefault="00AF70FA"/>
        </w:tc>
      </w:tr>
      <w:tr w:rsidR="00AF70FA" w14:paraId="0823BD20"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1E" w14:textId="77777777" w:rsidR="00AF70FA" w:rsidRDefault="00000000">
            <w:pPr>
              <w:spacing w:after="0"/>
            </w:pPr>
            <w:r>
              <w:rPr>
                <w:rFonts w:ascii="Times New Roman" w:hAnsi="Times New Roman"/>
                <w:b/>
                <w:color w:val="000000"/>
                <w:sz w:val="20"/>
              </w:rPr>
              <w:lastRenderedPageBreak/>
              <w:t>B.10.c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1F" w14:textId="77777777" w:rsidR="00AF70FA" w:rsidRDefault="00000000">
            <w:pPr>
              <w:spacing w:after="0"/>
            </w:pPr>
            <w:r>
              <w:rPr>
                <w:rFonts w:ascii="Times New Roman" w:hAnsi="Times New Roman"/>
                <w:color w:val="000000"/>
                <w:sz w:val="20"/>
              </w:rPr>
              <w:t>Staff to Child/Youth Ratios/Group Sizes</w:t>
            </w:r>
          </w:p>
        </w:tc>
      </w:tr>
      <w:tr w:rsidR="00AF70FA" w14:paraId="0823BD23"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21"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2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Staff to Child/Youth ratios are maintained.</w:t>
            </w:r>
          </w:p>
        </w:tc>
      </w:tr>
      <w:tr w:rsidR="00AF70FA" w14:paraId="0823BD26"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24"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25"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proper accountability for all children in care.</w:t>
            </w:r>
          </w:p>
        </w:tc>
      </w:tr>
      <w:tr w:rsidR="00AF70FA" w14:paraId="0823BD28"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D27" w14:textId="77777777" w:rsidR="00AF70FA" w:rsidRDefault="00000000">
            <w:pPr>
              <w:spacing w:after="0"/>
              <w:jc w:val="center"/>
            </w:pPr>
            <w:r>
              <w:rPr>
                <w:rFonts w:ascii="Times New Roman" w:hAnsi="Times New Roman"/>
                <w:b/>
                <w:color w:val="FFFFFF"/>
                <w:sz w:val="20"/>
              </w:rPr>
              <w:t>COMPONENTS</w:t>
            </w:r>
          </w:p>
        </w:tc>
      </w:tr>
      <w:tr w:rsidR="00AF70FA" w14:paraId="0823BD3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29" w14:textId="77777777" w:rsidR="00AF70FA" w:rsidRDefault="00000000">
            <w:pPr>
              <w:spacing w:after="0"/>
            </w:pPr>
            <w:r>
              <w:rPr>
                <w:rFonts w:ascii="Times New Roman" w:hAnsi="Times New Roman"/>
                <w:b/>
                <w:color w:val="000000"/>
                <w:sz w:val="20"/>
              </w:rPr>
              <w:t>B.10.c.2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2B" w14:textId="77777777">
              <w:trPr>
                <w:trHeight w:val="90"/>
                <w:tblCellSpacing w:w="0" w:type="auto"/>
              </w:trPr>
              <w:tc>
                <w:tcPr>
                  <w:tcW w:w="12967" w:type="dxa"/>
                  <w:tcMar>
                    <w:top w:w="45" w:type="dxa"/>
                    <w:left w:w="45" w:type="dxa"/>
                    <w:bottom w:w="45" w:type="dxa"/>
                    <w:right w:w="45" w:type="dxa"/>
                  </w:tcMar>
                  <w:vAlign w:val="center"/>
                </w:tcPr>
                <w:p w14:paraId="0823BD2A" w14:textId="77777777" w:rsidR="00AF70FA" w:rsidRDefault="00000000">
                  <w:pPr>
                    <w:spacing w:after="0"/>
                  </w:pPr>
                  <w:r>
                    <w:rPr>
                      <w:rFonts w:ascii="Times New Roman" w:hAnsi="Times New Roman"/>
                      <w:color w:val="000000"/>
                      <w:sz w:val="20"/>
                    </w:rPr>
                    <w:t>Group sizes are maintained</w:t>
                  </w:r>
                </w:p>
              </w:tc>
            </w:tr>
            <w:tr w:rsidR="00AF70FA" w14:paraId="0823BD2D" w14:textId="77777777">
              <w:trPr>
                <w:trHeight w:val="90"/>
                <w:tblCellSpacing w:w="0" w:type="auto"/>
              </w:trPr>
              <w:tc>
                <w:tcPr>
                  <w:tcW w:w="12967" w:type="dxa"/>
                  <w:tcMar>
                    <w:top w:w="45" w:type="dxa"/>
                    <w:left w:w="45" w:type="dxa"/>
                    <w:bottom w:w="45" w:type="dxa"/>
                    <w:right w:w="45" w:type="dxa"/>
                  </w:tcMar>
                  <w:vAlign w:val="center"/>
                </w:tcPr>
                <w:p w14:paraId="0823BD2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Group sizes are maintained.</w:t>
                  </w:r>
                </w:p>
              </w:tc>
            </w:tr>
            <w:tr w:rsidR="00AF70FA" w14:paraId="0823BD2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2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D3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3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to ensure that the FCC provider does not exceed the maximum number of children authorized by their certification.</w:t>
                  </w:r>
                  <w:r>
                    <w:br/>
                  </w:r>
                  <w:r>
                    <w:br/>
                  </w:r>
                  <w:r>
                    <w:rPr>
                      <w:rFonts w:ascii="Times New Roman" w:hAnsi="Times New Roman"/>
                      <w:b/>
                      <w:color w:val="000000"/>
                      <w:sz w:val="20"/>
                    </w:rPr>
                    <w:t>Service On-Site Method Guidance:</w:t>
                  </w:r>
                  <w:r>
                    <w:br/>
                  </w:r>
                  <w:r>
                    <w:rPr>
                      <w:rFonts w:ascii="Times New Roman" w:hAnsi="Times New Roman"/>
                      <w:color w:val="000000"/>
                      <w:sz w:val="20"/>
                    </w:rPr>
                    <w:t>Ensure group sizes do not exceed more than 2 groups in CDC activity rooms. NOTE- FCC- group size should not exceed the number authorized on the Provider's license. SAC-no more than 24 in an area with 1 staff member; 1 staff for every 8 children for high risk/water activities YP-no more than 25 youth for 1 staff member; high risk and water activities 1 staff for every 8 youth; instructional no more than 20 youth unless there is guidance for less children required by a certified program</w:t>
                  </w:r>
                </w:p>
              </w:tc>
            </w:tr>
            <w:tr w:rsidR="00AF70FA" w14:paraId="0823BD3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32"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-2: www.virtuallabschool.org/fcc/safe-environments/lesson-2  VLS - T&amp;C - SE - 3: https://www.virtuallabschool.org/tcs/safe-environments/lesson-3   </w:t>
                  </w:r>
                  <w:r>
                    <w:br/>
                  </w:r>
                  <w:r>
                    <w:rPr>
                      <w:rFonts w:ascii="Times New Roman" w:hAnsi="Times New Roman"/>
                      <w:color w:val="000000"/>
                      <w:sz w:val="20"/>
                    </w:rPr>
                    <w:t>Ensure group sizes do not exceed more than 2 groups in CDC activity rooms. NOTE- FCC- group size should not exceed the number authorized on the Provider's license. SAC-no more than 24 in an area with 1 staff member; 1 staff for every 8 children for high risk/water activities YP-no more than 25 youth for 1 staff member; high risk and water activities 1 staff for every 8 youth; instructional no more than 20 youth unless there is guidance for less children required by a certified program</w:t>
                  </w:r>
                </w:p>
              </w:tc>
            </w:tr>
            <w:tr w:rsidR="00AF70FA" w14:paraId="0823BD3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3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3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3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3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3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D3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3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E3.10 DoDI 6060.04  -- 3.1. Funding, Administration, and Oversight.</w:t>
                  </w:r>
                </w:p>
              </w:tc>
            </w:tr>
          </w:tbl>
          <w:p w14:paraId="0823BD3C" w14:textId="77777777" w:rsidR="00AF70FA" w:rsidRDefault="00AF70FA"/>
        </w:tc>
      </w:tr>
      <w:tr w:rsidR="00AF70FA" w14:paraId="0823BD5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3E" w14:textId="77777777" w:rsidR="00AF70FA" w:rsidRDefault="00000000">
            <w:pPr>
              <w:spacing w:after="0"/>
            </w:pPr>
            <w:r>
              <w:rPr>
                <w:rFonts w:ascii="Times New Roman" w:hAnsi="Times New Roman"/>
                <w:b/>
                <w:color w:val="000000"/>
                <w:sz w:val="20"/>
              </w:rPr>
              <w:t>B.10.c.5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40" w14:textId="77777777">
              <w:trPr>
                <w:trHeight w:val="90"/>
                <w:tblCellSpacing w:w="0" w:type="auto"/>
              </w:trPr>
              <w:tc>
                <w:tcPr>
                  <w:tcW w:w="12967" w:type="dxa"/>
                  <w:tcMar>
                    <w:top w:w="45" w:type="dxa"/>
                    <w:left w:w="45" w:type="dxa"/>
                    <w:bottom w:w="45" w:type="dxa"/>
                    <w:right w:w="45" w:type="dxa"/>
                  </w:tcMar>
                  <w:vAlign w:val="center"/>
                </w:tcPr>
                <w:p w14:paraId="0823BD3F" w14:textId="77777777" w:rsidR="00AF70FA" w:rsidRDefault="00000000">
                  <w:pPr>
                    <w:spacing w:after="0"/>
                  </w:pPr>
                  <w:r>
                    <w:rPr>
                      <w:rFonts w:ascii="Times New Roman" w:hAnsi="Times New Roman"/>
                      <w:color w:val="000000"/>
                      <w:sz w:val="20"/>
                    </w:rPr>
                    <w:t>Group sizes are maintained (Virtual)</w:t>
                  </w:r>
                </w:p>
              </w:tc>
            </w:tr>
            <w:tr w:rsidR="00AF70FA" w14:paraId="0823BD42" w14:textId="77777777">
              <w:trPr>
                <w:trHeight w:val="90"/>
                <w:tblCellSpacing w:w="0" w:type="auto"/>
              </w:trPr>
              <w:tc>
                <w:tcPr>
                  <w:tcW w:w="12967" w:type="dxa"/>
                  <w:tcMar>
                    <w:top w:w="45" w:type="dxa"/>
                    <w:left w:w="45" w:type="dxa"/>
                    <w:bottom w:w="45" w:type="dxa"/>
                    <w:right w:w="45" w:type="dxa"/>
                  </w:tcMar>
                  <w:vAlign w:val="center"/>
                </w:tcPr>
                <w:p w14:paraId="0823BD4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Group sizes are maintained.</w:t>
                  </w:r>
                </w:p>
              </w:tc>
            </w:tr>
            <w:tr w:rsidR="00AF70FA" w14:paraId="0823BD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4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Virtual</w:t>
                  </w:r>
                </w:p>
              </w:tc>
            </w:tr>
            <w:tr w:rsidR="00AF70FA" w14:paraId="0823BD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4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ensures that the FCC provider does not exceed the maximum number of children authorized by their certification.</w:t>
                  </w:r>
                  <w:r>
                    <w:br/>
                  </w:r>
                  <w:r>
                    <w:br/>
                  </w:r>
                  <w:r>
                    <w:rPr>
                      <w:rFonts w:ascii="Times New Roman" w:hAnsi="Times New Roman"/>
                      <w:b/>
                      <w:color w:val="000000"/>
                      <w:sz w:val="20"/>
                    </w:rPr>
                    <w:t>Service On-Site Method Guidance:</w:t>
                  </w:r>
                  <w:r>
                    <w:br/>
                  </w:r>
                  <w:r>
                    <w:rPr>
                      <w:rFonts w:ascii="Times New Roman" w:hAnsi="Times New Roman"/>
                      <w:color w:val="000000"/>
                      <w:sz w:val="20"/>
                    </w:rPr>
                    <w:lastRenderedPageBreak/>
                    <w:t xml:space="preserve">Interview the Program Manager/Trainer to ensure processes are in place to maintain group sizes. NOTE- FCC- group size should not exceed the number authorized on the Provider's license. </w:t>
                  </w:r>
                  <w:r>
                    <w:br/>
                  </w:r>
                  <w:r>
                    <w:br/>
                  </w:r>
                  <w:r>
                    <w:rPr>
                      <w:rFonts w:ascii="Times New Roman" w:hAnsi="Times New Roman"/>
                      <w:b/>
                      <w:color w:val="000000"/>
                      <w:sz w:val="20"/>
                    </w:rPr>
                    <w:t>Virtual Method Guidance:</w:t>
                  </w:r>
                  <w:r>
                    <w:br/>
                  </w:r>
                  <w:r>
                    <w:rPr>
                      <w:rFonts w:ascii="Times New Roman" w:hAnsi="Times New Roman"/>
                      <w:color w:val="000000"/>
                      <w:sz w:val="20"/>
                    </w:rPr>
                    <w:t>Interview the Program Manager/Trainer to ensure processes are in place to maintain group sizes. NOTE- FCC- group size should not exceed the number authorized on the Provider's license.</w:t>
                  </w:r>
                </w:p>
              </w:tc>
            </w:tr>
            <w:tr w:rsidR="00AF70FA" w14:paraId="0823BD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47"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-2: www.virtuallabschool.org/fcc/safe-environments/lesson-2  VLS - T&amp;C - SE - 3: https://www.virtuallabschool.org/tcs/safe-environments/lesson-3   </w:t>
                  </w:r>
                  <w:r>
                    <w:br/>
                  </w:r>
                  <w:r>
                    <w:rPr>
                      <w:rFonts w:ascii="Times New Roman" w:hAnsi="Times New Roman"/>
                      <w:color w:val="000000"/>
                      <w:sz w:val="20"/>
                    </w:rPr>
                    <w:t>Ensure processes are in place to maintain group sizes. NOTE- FCC- group size should not exceed the number authorized on the Provider's license.</w:t>
                  </w:r>
                </w:p>
              </w:tc>
            </w:tr>
            <w:tr w:rsidR="00AF70FA" w14:paraId="0823BD4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49"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4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4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4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4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D5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4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D51" w14:textId="77777777" w:rsidR="00AF70FA" w:rsidRDefault="00AF70FA"/>
        </w:tc>
      </w:tr>
      <w:tr w:rsidR="00AF70FA" w14:paraId="0823BD55"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53" w14:textId="77777777" w:rsidR="00AF70FA" w:rsidRDefault="00000000">
            <w:pPr>
              <w:spacing w:after="0"/>
            </w:pPr>
            <w:r>
              <w:rPr>
                <w:rFonts w:ascii="Times New Roman" w:hAnsi="Times New Roman"/>
                <w:b/>
                <w:color w:val="000000"/>
                <w:sz w:val="20"/>
              </w:rPr>
              <w:lastRenderedPageBreak/>
              <w:t>B.10.d</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54" w14:textId="77777777" w:rsidR="00AF70FA" w:rsidRDefault="00000000">
            <w:pPr>
              <w:spacing w:after="0"/>
            </w:pPr>
            <w:r>
              <w:rPr>
                <w:rFonts w:ascii="Times New Roman" w:hAnsi="Times New Roman"/>
                <w:color w:val="000000"/>
                <w:sz w:val="20"/>
              </w:rPr>
              <w:t>Child/Youth Release Procedures</w:t>
            </w:r>
          </w:p>
        </w:tc>
      </w:tr>
      <w:tr w:rsidR="00AF70FA" w14:paraId="0823BD5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5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5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Systems are in place to release children/youth to authorized adults.</w:t>
            </w:r>
          </w:p>
        </w:tc>
      </w:tr>
      <w:tr w:rsidR="00AF70FA" w14:paraId="0823BD5B"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59"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5A"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proper accountability for all children in care.</w:t>
            </w:r>
          </w:p>
        </w:tc>
      </w:tr>
      <w:tr w:rsidR="00AF70FA" w14:paraId="0823BD5D"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D5C" w14:textId="77777777" w:rsidR="00AF70FA" w:rsidRDefault="00000000">
            <w:pPr>
              <w:spacing w:after="0"/>
              <w:jc w:val="center"/>
            </w:pPr>
            <w:r>
              <w:rPr>
                <w:rFonts w:ascii="Times New Roman" w:hAnsi="Times New Roman"/>
                <w:b/>
                <w:color w:val="FFFFFF"/>
                <w:sz w:val="20"/>
              </w:rPr>
              <w:t>COMPONENTS</w:t>
            </w:r>
          </w:p>
        </w:tc>
      </w:tr>
      <w:tr w:rsidR="00AF70FA" w14:paraId="0823BD7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5E" w14:textId="77777777" w:rsidR="00AF70FA" w:rsidRDefault="00000000">
            <w:pPr>
              <w:spacing w:after="0"/>
            </w:pPr>
            <w:r>
              <w:rPr>
                <w:rFonts w:ascii="Times New Roman" w:hAnsi="Times New Roman"/>
                <w:b/>
                <w:color w:val="000000"/>
                <w:sz w:val="20"/>
              </w:rPr>
              <w:t>B.10.d.1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60" w14:textId="77777777">
              <w:trPr>
                <w:trHeight w:val="90"/>
                <w:tblCellSpacing w:w="0" w:type="auto"/>
              </w:trPr>
              <w:tc>
                <w:tcPr>
                  <w:tcW w:w="12967" w:type="dxa"/>
                  <w:tcMar>
                    <w:top w:w="45" w:type="dxa"/>
                    <w:left w:w="45" w:type="dxa"/>
                    <w:bottom w:w="45" w:type="dxa"/>
                    <w:right w:w="45" w:type="dxa"/>
                  </w:tcMar>
                  <w:vAlign w:val="center"/>
                </w:tcPr>
                <w:p w14:paraId="0823BD5F" w14:textId="77777777" w:rsidR="00AF70FA" w:rsidRDefault="00000000">
                  <w:pPr>
                    <w:spacing w:after="0"/>
                  </w:pPr>
                  <w:r>
                    <w:rPr>
                      <w:rFonts w:ascii="Times New Roman" w:hAnsi="Times New Roman"/>
                      <w:color w:val="000000"/>
                      <w:sz w:val="20"/>
                    </w:rPr>
                    <w:t>Children/youth only released to authorized individuals</w:t>
                  </w:r>
                </w:p>
              </w:tc>
            </w:tr>
            <w:tr w:rsidR="00AF70FA" w14:paraId="0823BD62" w14:textId="77777777">
              <w:trPr>
                <w:trHeight w:val="90"/>
                <w:tblCellSpacing w:w="0" w:type="auto"/>
              </w:trPr>
              <w:tc>
                <w:tcPr>
                  <w:tcW w:w="12967" w:type="dxa"/>
                  <w:tcMar>
                    <w:top w:w="45" w:type="dxa"/>
                    <w:left w:w="45" w:type="dxa"/>
                    <w:bottom w:w="45" w:type="dxa"/>
                    <w:right w:w="45" w:type="dxa"/>
                  </w:tcMar>
                  <w:vAlign w:val="center"/>
                </w:tcPr>
                <w:p w14:paraId="0823BD6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Children/youth are only released to their parents, guardians, or individuals authorized in writing.</w:t>
                  </w:r>
                </w:p>
              </w:tc>
            </w:tr>
            <w:tr w:rsidR="00AF70FA" w14:paraId="0823BD6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6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D6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6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that only authorized individuals are allowed to pick up children/youth.</w:t>
                  </w:r>
                  <w:r>
                    <w:br/>
                  </w:r>
                  <w:r>
                    <w:br/>
                  </w:r>
                  <w:r>
                    <w:rPr>
                      <w:rFonts w:ascii="Times New Roman" w:hAnsi="Times New Roman"/>
                      <w:b/>
                      <w:color w:val="000000"/>
                      <w:sz w:val="20"/>
                    </w:rPr>
                    <w:t>Service On-Site Method Guidance:</w:t>
                  </w:r>
                  <w:r>
                    <w:br/>
                  </w:r>
                  <w:r>
                    <w:rPr>
                      <w:rFonts w:ascii="Times New Roman" w:hAnsi="Times New Roman"/>
                      <w:color w:val="000000"/>
                      <w:sz w:val="20"/>
                    </w:rPr>
                    <w:t>Interview the admin clerk/FCC Provider about their processes to ensure children are only released to parents or persons authorized to pick up. Processes include verifying identification, checking who has authority to pick up, and notifying the activity room staff  NOTE- Youth-Interview the managers about the procedures used for youth programs, sports and instructional classes for release of youth. Ensure procedures align with the installation home alone policy.</w:t>
                  </w:r>
                </w:p>
              </w:tc>
            </w:tr>
            <w:tr w:rsidR="00AF70FA" w14:paraId="0823BD6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67"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CAIR - 6: https://www.virtuallabschool.org/fcc/child-abuse-id-reporting/lesson-6 VLS - T&amp;C - CAIR - 6: https://www.virtuallabschool.org/tcs/child-abuse-id-reporting/lesson-6   </w:t>
                  </w:r>
                  <w:r>
                    <w:br/>
                  </w:r>
                  <w:r>
                    <w:rPr>
                      <w:rFonts w:ascii="Times New Roman" w:hAnsi="Times New Roman"/>
                      <w:color w:val="000000"/>
                      <w:sz w:val="20"/>
                    </w:rPr>
                    <w:t>Ensure children are only released to parents or persons authorized to pick up. Processes includes verifying identification, checking who has authorization to pick up, and notifying the activity room staff NOTE- Youth-procedures used for youth programs, sports and instructional classes for release of youth. Ensure procedures align with the installation home alone policy.</w:t>
                  </w:r>
                </w:p>
              </w:tc>
            </w:tr>
            <w:tr w:rsidR="00AF70FA" w14:paraId="0823BD6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69"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6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6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6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6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D7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6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 xml:space="preserve">DAFI 34-144 Oct 24 Bookmarked DODI 6060.02  -- Table 1. CDC and School-Age </w:t>
                  </w:r>
                  <w:r>
                    <w:rPr>
                      <w:rFonts w:ascii="Times New Roman" w:hAnsi="Times New Roman"/>
                      <w:color w:val="000000"/>
                      <w:sz w:val="20"/>
                    </w:rPr>
                    <w:lastRenderedPageBreak/>
                    <w:t>Programs Standards of   -- Table 2. FCC Standards of Operation DoDI 6060.04  -- 3.1. Funding, Administration, and Oversight.</w:t>
                  </w:r>
                </w:p>
              </w:tc>
            </w:tr>
          </w:tbl>
          <w:p w14:paraId="0823BD71" w14:textId="77777777" w:rsidR="00AF70FA" w:rsidRDefault="00AF70FA"/>
        </w:tc>
      </w:tr>
      <w:tr w:rsidR="00AF70FA" w14:paraId="0823BD74"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D73" w14:textId="77777777" w:rsidR="00AF70FA" w:rsidRDefault="00000000">
            <w:pPr>
              <w:spacing w:after="0"/>
            </w:pPr>
            <w:r>
              <w:rPr>
                <w:rFonts w:ascii="Times New Roman" w:hAnsi="Times New Roman"/>
                <w:b/>
                <w:color w:val="000000"/>
                <w:sz w:val="20"/>
              </w:rPr>
              <w:lastRenderedPageBreak/>
              <w:t>B.11 Home Inspections and Oversight</w:t>
            </w:r>
          </w:p>
        </w:tc>
      </w:tr>
      <w:tr w:rsidR="00AF70FA" w14:paraId="0823BD77"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75" w14:textId="77777777" w:rsidR="00AF70FA" w:rsidRDefault="00000000">
            <w:pPr>
              <w:spacing w:after="0"/>
            </w:pPr>
            <w:r>
              <w:rPr>
                <w:rFonts w:ascii="Times New Roman" w:hAnsi="Times New Roman"/>
                <w:b/>
                <w:color w:val="000000"/>
                <w:sz w:val="20"/>
              </w:rPr>
              <w:t>B.11.a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76" w14:textId="77777777" w:rsidR="00AF70FA" w:rsidRDefault="00000000">
            <w:pPr>
              <w:spacing w:after="0"/>
            </w:pPr>
            <w:r>
              <w:rPr>
                <w:rFonts w:ascii="Times New Roman" w:hAnsi="Times New Roman"/>
                <w:color w:val="000000"/>
                <w:sz w:val="20"/>
              </w:rPr>
              <w:t>FCC Homes Monitored</w:t>
            </w:r>
          </w:p>
        </w:tc>
      </w:tr>
      <w:tr w:rsidR="00AF70FA" w14:paraId="0823BD7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7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79"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There is a system in place to monitor FCC homes on a regular basis during all hours of operation.</w:t>
            </w:r>
          </w:p>
        </w:tc>
      </w:tr>
      <w:tr w:rsidR="00AF70FA" w14:paraId="0823BD7D"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7B"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7C"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continuous oversight and program compliance.</w:t>
            </w:r>
          </w:p>
        </w:tc>
      </w:tr>
      <w:tr w:rsidR="00AF70FA" w14:paraId="0823BD7F"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D7E" w14:textId="77777777" w:rsidR="00AF70FA" w:rsidRDefault="00000000">
            <w:pPr>
              <w:spacing w:after="0"/>
              <w:jc w:val="center"/>
            </w:pPr>
            <w:r>
              <w:rPr>
                <w:rFonts w:ascii="Times New Roman" w:hAnsi="Times New Roman"/>
                <w:b/>
                <w:color w:val="FFFFFF"/>
                <w:sz w:val="20"/>
              </w:rPr>
              <w:t>COMPONENTS</w:t>
            </w:r>
          </w:p>
        </w:tc>
      </w:tr>
      <w:tr w:rsidR="00AF70FA" w14:paraId="0823BD94"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80" w14:textId="77777777" w:rsidR="00AF70FA" w:rsidRDefault="00000000">
            <w:pPr>
              <w:spacing w:after="0"/>
            </w:pPr>
            <w:r>
              <w:rPr>
                <w:rFonts w:ascii="Times New Roman" w:hAnsi="Times New Roman"/>
                <w:b/>
                <w:color w:val="000000"/>
                <w:sz w:val="20"/>
              </w:rPr>
              <w:t>B.11.a.1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82" w14:textId="77777777">
              <w:trPr>
                <w:trHeight w:val="90"/>
                <w:tblCellSpacing w:w="0" w:type="auto"/>
              </w:trPr>
              <w:tc>
                <w:tcPr>
                  <w:tcW w:w="12967" w:type="dxa"/>
                  <w:tcMar>
                    <w:top w:w="45" w:type="dxa"/>
                    <w:left w:w="45" w:type="dxa"/>
                    <w:bottom w:w="45" w:type="dxa"/>
                    <w:right w:w="45" w:type="dxa"/>
                  </w:tcMar>
                  <w:vAlign w:val="center"/>
                </w:tcPr>
                <w:p w14:paraId="0823BD81" w14:textId="77777777" w:rsidR="00AF70FA" w:rsidRDefault="00000000">
                  <w:pPr>
                    <w:spacing w:after="0"/>
                  </w:pPr>
                  <w:r>
                    <w:rPr>
                      <w:rFonts w:ascii="Times New Roman" w:hAnsi="Times New Roman"/>
                      <w:color w:val="000000"/>
                      <w:sz w:val="20"/>
                    </w:rPr>
                    <w:t>FCC homes monitored regularly</w:t>
                  </w:r>
                </w:p>
              </w:tc>
            </w:tr>
            <w:tr w:rsidR="00AF70FA" w14:paraId="0823BD84" w14:textId="77777777">
              <w:trPr>
                <w:trHeight w:val="90"/>
                <w:tblCellSpacing w:w="0" w:type="auto"/>
              </w:trPr>
              <w:tc>
                <w:tcPr>
                  <w:tcW w:w="12967" w:type="dxa"/>
                  <w:tcMar>
                    <w:top w:w="45" w:type="dxa"/>
                    <w:left w:w="45" w:type="dxa"/>
                    <w:bottom w:w="45" w:type="dxa"/>
                    <w:right w:w="45" w:type="dxa"/>
                  </w:tcMar>
                  <w:vAlign w:val="center"/>
                </w:tcPr>
                <w:p w14:paraId="0823BD83"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Each FCC home is monitored by FCC Monitor on a regular basis during operating hours.</w:t>
                  </w:r>
                </w:p>
              </w:tc>
            </w:tr>
            <w:tr w:rsidR="00AF70FA" w14:paraId="0823BD8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85"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D8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87"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documentation to verify home visits are conducted each month by the FCC Monitor. Ensure the home monitoring includes observations of provider:child interactions, the environment, curriculum and materials, and meal times. Weekly home visits are required for those providers who do not have a completed and adjudicated Tier I Investigation. </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3 home inspection from the last 12 months.  Ensure they are conducted monthly and have varied days and times of the month. Monitoring includes- observations of provider/child interaction, fire/safety/health, mealtimes and the environment. Coaching was provided within 3 days of visit.  NOTE: check to see that weekly home visits are completed for those FCC Providers that do not have an adjudicated Tier 1 background check.  NOTE: if the Program has extended care homes, some visits must be conducted during non-traditional hours, evenings, nights, or weekends.  To mark this MET-all these items must be met. </w:t>
                  </w:r>
                  <w:r>
                    <w:br/>
                  </w:r>
                  <w:r>
                    <w:br/>
                  </w:r>
                  <w:r>
                    <w:rPr>
                      <w:rFonts w:ascii="Times New Roman" w:hAnsi="Times New Roman"/>
                      <w:b/>
                      <w:color w:val="000000"/>
                      <w:sz w:val="20"/>
                    </w:rPr>
                    <w:t>Virtual Method Guidance:</w:t>
                  </w:r>
                  <w:r>
                    <w:br/>
                  </w:r>
                  <w:r>
                    <w:rPr>
                      <w:rFonts w:ascii="Times New Roman" w:hAnsi="Times New Roman"/>
                      <w:color w:val="000000"/>
                      <w:sz w:val="20"/>
                    </w:rPr>
                    <w:t>Review 3 home inspection from the last 12 months.  Ensure they are conducted monthly and have varied days and times of the month. Monitoring includes- observations of provider/child interaction, fire/safety/health, mealtimes and the environment. Coaching was provided within 3 days of visit.  NOTE: check to see that weekly home visits are completed for those FCC Providers that do not have an adjudicated Tier 1 background check. NOTE: if the Program has extended care homes, some visits must be conducted during non-traditional hours, evenings, nights, or weekends.  To mark this MET-all these items must be met.</w:t>
                  </w:r>
                </w:p>
              </w:tc>
            </w:tr>
            <w:tr w:rsidR="00AF70FA" w14:paraId="0823BD8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89"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Home visits are conducted monthly and have varied days and times each month. If the Program has extended care homes, some visits must be conducted during non-traditional hours, evenings, nights, or weekends. Monitoring includes- observations of provider/child interaction, fire/safety/health, mealtimes and the environment. Coaching sessions are conducted within 3 days of the home visit. Flight Chief are required to accompany the coordinator least once a quarter.  NOTE: weekly home visits are completed for those FCC Providers that do not have an adjudicated Tier 1 background check.</w:t>
                  </w:r>
                </w:p>
              </w:tc>
            </w:tr>
            <w:tr w:rsidR="00AF70FA" w14:paraId="0823BD8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8B"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Yes</w:t>
                  </w:r>
                </w:p>
              </w:tc>
            </w:tr>
            <w:tr w:rsidR="00AF70FA" w14:paraId="0823BD8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8D"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9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8F" w14:textId="77777777" w:rsidR="00AF70FA" w:rsidRDefault="00000000">
                  <w:pPr>
                    <w:spacing w:after="0"/>
                  </w:pPr>
                  <w:r>
                    <w:rPr>
                      <w:rFonts w:ascii="Times New Roman" w:hAnsi="Times New Roman"/>
                      <w:b/>
                      <w:color w:val="000000"/>
                      <w:sz w:val="20"/>
                    </w:rPr>
                    <w:lastRenderedPageBreak/>
                    <w:t xml:space="preserve">Assignment Category: </w:t>
                  </w:r>
                  <w:r>
                    <w:rPr>
                      <w:rFonts w:ascii="Times New Roman" w:hAnsi="Times New Roman"/>
                      <w:color w:val="000000"/>
                      <w:sz w:val="20"/>
                    </w:rPr>
                    <w:t>Office</w:t>
                  </w:r>
                </w:p>
              </w:tc>
            </w:tr>
            <w:tr w:rsidR="00AF70FA" w14:paraId="0823BD92"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91"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D93" w14:textId="77777777" w:rsidR="00AF70FA" w:rsidRDefault="00AF70FA"/>
        </w:tc>
      </w:tr>
      <w:tr w:rsidR="00AF70FA" w14:paraId="0823BDA9"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95" w14:textId="77777777" w:rsidR="00AF70FA" w:rsidRDefault="00000000">
            <w:pPr>
              <w:spacing w:after="0"/>
            </w:pPr>
            <w:r>
              <w:rPr>
                <w:rFonts w:ascii="Times New Roman" w:hAnsi="Times New Roman"/>
                <w:b/>
                <w:color w:val="000000"/>
                <w:sz w:val="20"/>
              </w:rPr>
              <w:lastRenderedPageBreak/>
              <w:t>B.11.a.2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97" w14:textId="77777777">
              <w:trPr>
                <w:trHeight w:val="90"/>
                <w:tblCellSpacing w:w="0" w:type="auto"/>
              </w:trPr>
              <w:tc>
                <w:tcPr>
                  <w:tcW w:w="12967" w:type="dxa"/>
                  <w:tcMar>
                    <w:top w:w="45" w:type="dxa"/>
                    <w:left w:w="45" w:type="dxa"/>
                    <w:bottom w:w="45" w:type="dxa"/>
                    <w:right w:w="45" w:type="dxa"/>
                  </w:tcMar>
                  <w:vAlign w:val="center"/>
                </w:tcPr>
                <w:p w14:paraId="0823BD96" w14:textId="77777777" w:rsidR="00AF70FA" w:rsidRDefault="00000000">
                  <w:pPr>
                    <w:spacing w:after="0"/>
                  </w:pPr>
                  <w:r>
                    <w:rPr>
                      <w:rFonts w:ascii="Times New Roman" w:hAnsi="Times New Roman"/>
                      <w:color w:val="000000"/>
                      <w:sz w:val="20"/>
                    </w:rPr>
                    <w:t>Deficiencies corrected</w:t>
                  </w:r>
                </w:p>
              </w:tc>
            </w:tr>
            <w:tr w:rsidR="00AF70FA" w14:paraId="0823BD99" w14:textId="77777777">
              <w:trPr>
                <w:trHeight w:val="90"/>
                <w:tblCellSpacing w:w="0" w:type="auto"/>
              </w:trPr>
              <w:tc>
                <w:tcPr>
                  <w:tcW w:w="12967" w:type="dxa"/>
                  <w:tcMar>
                    <w:top w:w="45" w:type="dxa"/>
                    <w:left w:w="45" w:type="dxa"/>
                    <w:bottom w:w="45" w:type="dxa"/>
                    <w:right w:w="45" w:type="dxa"/>
                  </w:tcMar>
                  <w:vAlign w:val="center"/>
                </w:tcPr>
                <w:p w14:paraId="0823BD9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Deficiencies noted during home visits are tracked and corrected within established timelines.</w:t>
                  </w:r>
                </w:p>
              </w:tc>
            </w:tr>
            <w:tr w:rsidR="00AF70FA" w14:paraId="0823BD9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9A"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 Virtual</w:t>
                  </w:r>
                </w:p>
              </w:tc>
            </w:tr>
            <w:tr w:rsidR="00AF70FA" w14:paraId="0823BD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9C"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documentation to verify identified deficiencies are tracked and corrected within established timelines.</w:t>
                  </w:r>
                  <w:r>
                    <w:br/>
                  </w:r>
                  <w:r>
                    <w:br/>
                  </w:r>
                  <w:r>
                    <w:rPr>
                      <w:rFonts w:ascii="Times New Roman" w:hAnsi="Times New Roman"/>
                      <w:b/>
                      <w:color w:val="000000"/>
                      <w:sz w:val="20"/>
                    </w:rPr>
                    <w:t>Service On-Site Method Guidance:</w:t>
                  </w:r>
                  <w:r>
                    <w:br/>
                  </w:r>
                  <w:r>
                    <w:rPr>
                      <w:rFonts w:ascii="Times New Roman" w:hAnsi="Times New Roman"/>
                      <w:color w:val="000000"/>
                      <w:sz w:val="20"/>
                    </w:rPr>
                    <w:t xml:space="preserve">Review the monthly home visits (of the 3 homes visited) and ensure deficiencies are corrected and closed. List deficiencies in the comments. </w:t>
                  </w:r>
                  <w:r>
                    <w:br/>
                  </w:r>
                  <w:r>
                    <w:br/>
                  </w:r>
                  <w:r>
                    <w:rPr>
                      <w:rFonts w:ascii="Times New Roman" w:hAnsi="Times New Roman"/>
                      <w:b/>
                      <w:color w:val="000000"/>
                      <w:sz w:val="20"/>
                    </w:rPr>
                    <w:t>Virtual Method Guidance:</w:t>
                  </w:r>
                  <w:r>
                    <w:br/>
                  </w:r>
                  <w:r>
                    <w:rPr>
                      <w:rFonts w:ascii="Times New Roman" w:hAnsi="Times New Roman"/>
                      <w:color w:val="000000"/>
                      <w:sz w:val="20"/>
                    </w:rPr>
                    <w:t>Review the monthly home visits (of the 3 homes selected) and ensure there are no repeat findings from previous visits. List deficiencies in the comments.</w:t>
                  </w:r>
                </w:p>
              </w:tc>
            </w:tr>
            <w:tr w:rsidR="00AF70FA" w14:paraId="0823BD9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9E"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Review the monthly home visits and ensure there are no repeat findings.</w:t>
                  </w:r>
                </w:p>
              </w:tc>
            </w:tr>
            <w:tr w:rsidR="00AF70FA" w14:paraId="0823BDA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A0"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A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A2"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DA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A4"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DA7"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A6"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DA8" w14:textId="77777777" w:rsidR="00AF70FA" w:rsidRDefault="00AF70FA"/>
        </w:tc>
      </w:tr>
      <w:tr w:rsidR="00AF70FA" w14:paraId="0823BDBE"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AA" w14:textId="77777777" w:rsidR="00AF70FA" w:rsidRDefault="00000000">
            <w:pPr>
              <w:spacing w:after="0"/>
            </w:pPr>
            <w:r>
              <w:rPr>
                <w:rFonts w:ascii="Times New Roman" w:hAnsi="Times New Roman"/>
                <w:b/>
                <w:color w:val="000000"/>
                <w:sz w:val="20"/>
              </w:rPr>
              <w:t>B.11.a.3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AC" w14:textId="77777777">
              <w:trPr>
                <w:trHeight w:val="90"/>
                <w:tblCellSpacing w:w="0" w:type="auto"/>
              </w:trPr>
              <w:tc>
                <w:tcPr>
                  <w:tcW w:w="12967" w:type="dxa"/>
                  <w:tcMar>
                    <w:top w:w="45" w:type="dxa"/>
                    <w:left w:w="45" w:type="dxa"/>
                    <w:bottom w:w="45" w:type="dxa"/>
                    <w:right w:w="45" w:type="dxa"/>
                  </w:tcMar>
                  <w:vAlign w:val="center"/>
                </w:tcPr>
                <w:p w14:paraId="0823BDAB" w14:textId="77777777" w:rsidR="00AF70FA" w:rsidRDefault="00000000">
                  <w:pPr>
                    <w:spacing w:after="0"/>
                  </w:pPr>
                  <w:r>
                    <w:rPr>
                      <w:rFonts w:ascii="Times New Roman" w:hAnsi="Times New Roman"/>
                      <w:color w:val="000000"/>
                      <w:sz w:val="20"/>
                    </w:rPr>
                    <w:t>Home visits are consistent</w:t>
                  </w:r>
                </w:p>
              </w:tc>
            </w:tr>
            <w:tr w:rsidR="00AF70FA" w14:paraId="0823BDAE" w14:textId="77777777">
              <w:trPr>
                <w:trHeight w:val="90"/>
                <w:tblCellSpacing w:w="0" w:type="auto"/>
              </w:trPr>
              <w:tc>
                <w:tcPr>
                  <w:tcW w:w="12967" w:type="dxa"/>
                  <w:tcMar>
                    <w:top w:w="45" w:type="dxa"/>
                    <w:left w:w="45" w:type="dxa"/>
                    <w:bottom w:w="45" w:type="dxa"/>
                    <w:right w:w="45" w:type="dxa"/>
                  </w:tcMar>
                  <w:vAlign w:val="center"/>
                </w:tcPr>
                <w:p w14:paraId="0823BDA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FCC Monitor provides consistent, thorough inspections.</w:t>
                  </w:r>
                </w:p>
              </w:tc>
            </w:tr>
            <w:tr w:rsidR="00AF70FA" w14:paraId="0823BDB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AF"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D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B1"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Review documentation of previous home inspections and observe the FCC Monitor during the home visit.</w:t>
                  </w:r>
                  <w:r>
                    <w:br/>
                  </w:r>
                  <w:r>
                    <w:br/>
                  </w:r>
                  <w:r>
                    <w:rPr>
                      <w:rFonts w:ascii="Times New Roman" w:hAnsi="Times New Roman"/>
                      <w:b/>
                      <w:color w:val="000000"/>
                      <w:sz w:val="20"/>
                    </w:rPr>
                    <w:t>Service On-Site Method Guidance:</w:t>
                  </w:r>
                  <w:r>
                    <w:br/>
                  </w:r>
                  <w:r>
                    <w:rPr>
                      <w:rFonts w:ascii="Times New Roman" w:hAnsi="Times New Roman"/>
                      <w:color w:val="000000"/>
                      <w:sz w:val="20"/>
                    </w:rPr>
                    <w:t>Ensure the FCC/CCC Coordinator inspects each home the same. All areas of the home are checked.</w:t>
                  </w:r>
                </w:p>
              </w:tc>
            </w:tr>
            <w:tr w:rsidR="00AF70FA" w14:paraId="0823BDB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B3"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Ensure the FCC/CCC Coordinator inspects each home the same. All areas of the home are checked. Observe for consistent and thorough documentation of the home visit, ensuring anything the monitor identified that is out of compliance is be documented and corrected.</w:t>
                  </w:r>
                </w:p>
              </w:tc>
            </w:tr>
            <w:tr w:rsidR="00AF70FA" w14:paraId="0823BDB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B5"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B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B7"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B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B9"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DBC"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BB" w14:textId="77777777" w:rsidR="00AF70FA" w:rsidRDefault="00000000">
                  <w:pPr>
                    <w:spacing w:after="0"/>
                  </w:pPr>
                  <w:r>
                    <w:rPr>
                      <w:rFonts w:ascii="Times New Roman" w:hAnsi="Times New Roman"/>
                      <w:b/>
                      <w:color w:val="000000"/>
                      <w:sz w:val="20"/>
                    </w:rPr>
                    <w:lastRenderedPageBreak/>
                    <w:t xml:space="preserve">References: </w:t>
                  </w:r>
                  <w:r>
                    <w:rPr>
                      <w:rFonts w:ascii="Times New Roman" w:hAnsi="Times New Roman"/>
                      <w:color w:val="000000"/>
                      <w:sz w:val="20"/>
                    </w:rPr>
                    <w:t>DAFI 34-144 Oct 24 Bookmarked</w:t>
                  </w:r>
                </w:p>
              </w:tc>
            </w:tr>
          </w:tbl>
          <w:p w14:paraId="0823BDBD" w14:textId="77777777" w:rsidR="00AF70FA" w:rsidRDefault="00AF70FA"/>
        </w:tc>
      </w:tr>
      <w:tr w:rsidR="00AF70FA" w14:paraId="0823BDC0"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cMar>
              <w:top w:w="45" w:type="dxa"/>
              <w:left w:w="45" w:type="dxa"/>
              <w:bottom w:w="45" w:type="dxa"/>
              <w:right w:w="45" w:type="dxa"/>
            </w:tcMar>
            <w:vAlign w:val="center"/>
          </w:tcPr>
          <w:p w14:paraId="0823BDBF" w14:textId="77777777" w:rsidR="00AF70FA" w:rsidRDefault="00000000">
            <w:pPr>
              <w:spacing w:after="0"/>
            </w:pPr>
            <w:r>
              <w:rPr>
                <w:rFonts w:ascii="Times New Roman" w:hAnsi="Times New Roman"/>
                <w:b/>
                <w:color w:val="000000"/>
                <w:sz w:val="20"/>
              </w:rPr>
              <w:lastRenderedPageBreak/>
              <w:t>C Programming</w:t>
            </w:r>
          </w:p>
        </w:tc>
      </w:tr>
      <w:tr w:rsidR="00AF70FA" w14:paraId="0823BDC2"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DC1" w14:textId="77777777" w:rsidR="00AF70FA" w:rsidRDefault="00000000">
            <w:pPr>
              <w:spacing w:after="0"/>
            </w:pPr>
            <w:r>
              <w:rPr>
                <w:rFonts w:ascii="Times New Roman" w:hAnsi="Times New Roman"/>
                <w:b/>
                <w:color w:val="000000"/>
                <w:sz w:val="20"/>
              </w:rPr>
              <w:t>C.1 Communication with Families</w:t>
            </w:r>
          </w:p>
        </w:tc>
      </w:tr>
      <w:tr w:rsidR="00AF70FA" w14:paraId="0823BDC5"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C3" w14:textId="77777777" w:rsidR="00AF70FA" w:rsidRDefault="00000000">
            <w:pPr>
              <w:spacing w:after="0"/>
            </w:pPr>
            <w:r>
              <w:rPr>
                <w:rFonts w:ascii="Times New Roman" w:hAnsi="Times New Roman"/>
                <w:b/>
                <w:color w:val="000000"/>
                <w:sz w:val="20"/>
              </w:rPr>
              <w:t>C.1.b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DC4" w14:textId="77777777" w:rsidR="00AF70FA" w:rsidRDefault="00000000">
            <w:pPr>
              <w:spacing w:after="0"/>
            </w:pPr>
            <w:r>
              <w:rPr>
                <w:rFonts w:ascii="Times New Roman" w:hAnsi="Times New Roman"/>
                <w:color w:val="000000"/>
                <w:sz w:val="20"/>
              </w:rPr>
              <w:t>Parent Communication and Interactions</w:t>
            </w:r>
          </w:p>
        </w:tc>
      </w:tr>
      <w:tr w:rsidR="00AF70FA" w14:paraId="0823BDC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C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C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program/staff/providers communicates with parents and makes them feel welcomed.</w:t>
            </w:r>
          </w:p>
        </w:tc>
      </w:tr>
      <w:tr w:rsidR="00AF70FA" w14:paraId="0823BDCB"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DC9"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CA"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processes and procedures are clearly defined so that parents </w:t>
            </w:r>
            <w:proofErr w:type="gramStart"/>
            <w:r>
              <w:rPr>
                <w:rFonts w:ascii="Times New Roman" w:hAnsi="Times New Roman"/>
                <w:color w:val="000000"/>
                <w:sz w:val="20"/>
              </w:rPr>
              <w:t>have access to their children at all times</w:t>
            </w:r>
            <w:proofErr w:type="gramEnd"/>
            <w:r>
              <w:rPr>
                <w:rFonts w:ascii="Times New Roman" w:hAnsi="Times New Roman"/>
                <w:color w:val="000000"/>
                <w:sz w:val="20"/>
              </w:rPr>
              <w:t xml:space="preserve"> and communication with parents is two-way and ongoing.</w:t>
            </w:r>
          </w:p>
        </w:tc>
      </w:tr>
      <w:tr w:rsidR="00AF70FA" w14:paraId="0823BDCD"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DCC" w14:textId="77777777" w:rsidR="00AF70FA" w:rsidRDefault="00000000">
            <w:pPr>
              <w:spacing w:after="0"/>
              <w:jc w:val="center"/>
            </w:pPr>
            <w:r>
              <w:rPr>
                <w:rFonts w:ascii="Times New Roman" w:hAnsi="Times New Roman"/>
                <w:b/>
                <w:color w:val="FFFFFF"/>
                <w:sz w:val="20"/>
              </w:rPr>
              <w:t>COMPONENTS</w:t>
            </w:r>
          </w:p>
        </w:tc>
      </w:tr>
      <w:tr w:rsidR="00AF70FA" w14:paraId="0823BDE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CE" w14:textId="77777777" w:rsidR="00AF70FA" w:rsidRDefault="00000000">
            <w:pPr>
              <w:spacing w:after="0"/>
            </w:pPr>
            <w:r>
              <w:rPr>
                <w:rFonts w:ascii="Times New Roman" w:hAnsi="Times New Roman"/>
                <w:b/>
                <w:color w:val="000000"/>
                <w:sz w:val="20"/>
              </w:rPr>
              <w:t>C.1.b.3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D0" w14:textId="77777777">
              <w:trPr>
                <w:trHeight w:val="90"/>
                <w:tblCellSpacing w:w="0" w:type="auto"/>
              </w:trPr>
              <w:tc>
                <w:tcPr>
                  <w:tcW w:w="12967" w:type="dxa"/>
                  <w:tcMar>
                    <w:top w:w="45" w:type="dxa"/>
                    <w:left w:w="45" w:type="dxa"/>
                    <w:bottom w:w="45" w:type="dxa"/>
                    <w:right w:w="45" w:type="dxa"/>
                  </w:tcMar>
                  <w:vAlign w:val="center"/>
                </w:tcPr>
                <w:p w14:paraId="0823BDCF" w14:textId="77777777" w:rsidR="00AF70FA" w:rsidRDefault="00000000">
                  <w:pPr>
                    <w:spacing w:after="0"/>
                  </w:pPr>
                  <w:r>
                    <w:rPr>
                      <w:rFonts w:ascii="Times New Roman" w:hAnsi="Times New Roman"/>
                      <w:color w:val="000000"/>
                      <w:sz w:val="20"/>
                    </w:rPr>
                    <w:t>Policies and procedures provided to parents</w:t>
                  </w:r>
                </w:p>
              </w:tc>
            </w:tr>
            <w:tr w:rsidR="00AF70FA" w14:paraId="0823BDD2" w14:textId="77777777">
              <w:trPr>
                <w:trHeight w:val="90"/>
                <w:tblCellSpacing w:w="0" w:type="auto"/>
              </w:trPr>
              <w:tc>
                <w:tcPr>
                  <w:tcW w:w="12967" w:type="dxa"/>
                  <w:tcMar>
                    <w:top w:w="45" w:type="dxa"/>
                    <w:left w:w="45" w:type="dxa"/>
                    <w:bottom w:w="45" w:type="dxa"/>
                    <w:right w:w="45" w:type="dxa"/>
                  </w:tcMar>
                  <w:vAlign w:val="center"/>
                </w:tcPr>
                <w:p w14:paraId="0823BDD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Parents are provided with information on policies and procedures, the program philosophy, program offerings and policy changes.</w:t>
                  </w:r>
                </w:p>
              </w:tc>
            </w:tr>
            <w:tr w:rsidR="00AF70FA" w14:paraId="0823BD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D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D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D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the policies and procedures provided to parents. Information must include program philosophy. Review documentation such as newsletters and posted information to see how information is disseminated to parents. Ask how families receive updates. </w:t>
                  </w:r>
                  <w:r>
                    <w:br/>
                  </w:r>
                  <w:r>
                    <w:br/>
                  </w:r>
                  <w:r>
                    <w:rPr>
                      <w:rFonts w:ascii="Times New Roman" w:hAnsi="Times New Roman"/>
                      <w:b/>
                      <w:color w:val="000000"/>
                      <w:sz w:val="20"/>
                    </w:rPr>
                    <w:t>Service On-Site Method Guidance:</w:t>
                  </w:r>
                  <w:r>
                    <w:br/>
                  </w:r>
                  <w:r>
                    <w:rPr>
                      <w:rFonts w:ascii="Times New Roman" w:hAnsi="Times New Roman"/>
                      <w:color w:val="000000"/>
                      <w:sz w:val="20"/>
                    </w:rPr>
                    <w:t>Ensure program policies (e.g., inspection reports, corrective actions, newsletters, menus, parent handbook) are provided to parents. Ask how new information is disseminated.</w:t>
                  </w:r>
                  <w:r>
                    <w:br/>
                  </w:r>
                  <w:r>
                    <w:rPr>
                      <w:rFonts w:ascii="Times New Roman" w:hAnsi="Times New Roman"/>
                      <w:color w:val="000000"/>
                      <w:sz w:val="20"/>
                    </w:rPr>
                    <w:t>In the Admin FCC office, the following documents should be posted- information on becoming an FCC Provider; information on Militarychildcare.com; Extended Child Care; information on current FCC Providers; Comprehensive Fire, Safety, and Health and Sanitation Inspections are available at parent requests.</w:t>
                  </w:r>
                </w:p>
              </w:tc>
            </w:tr>
            <w:tr w:rsidR="00AF70FA" w14:paraId="0823BD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D7"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MGT - PG: 2 https://www.virtuallabschool.org/management/guidance/lesson-2   </w:t>
                  </w:r>
                  <w:r>
                    <w:br/>
                  </w:r>
                  <w:r>
                    <w:rPr>
                      <w:rFonts w:ascii="Times New Roman" w:hAnsi="Times New Roman"/>
                      <w:color w:val="000000"/>
                      <w:sz w:val="20"/>
                    </w:rPr>
                    <w:t xml:space="preserve">VLS - FCC - PM - 6: https://www.virtuallabschool.org/fcc/prog-mgmt/lesson-6   </w:t>
                  </w:r>
                  <w:r>
                    <w:br/>
                  </w:r>
                  <w:r>
                    <w:rPr>
                      <w:rFonts w:ascii="Times New Roman" w:hAnsi="Times New Roman"/>
                      <w:color w:val="000000"/>
                      <w:sz w:val="20"/>
                    </w:rPr>
                    <w:t xml:space="preserve">Ensure program policies (e.g., inspection reports, corrective actions, newsletters, menus, parent handbook) are provided to parents. Ask how new information is disseminated.  Parent Handbook includes: -a list of key personnel -a list of community resources -topics required by accrediting agencies -operating hours -financial policies  -medical/health policies and procedures -emergency procedures/plans -termination/suspension of enrollment -supporting children and families with special needs -child abuse and neglect reporting -transportation and field trips -alcohol, drugs, and tobacco products policies -plan for communicating with parents -notification that all children may be subject to closed circuit video monitoring and recording as part of their participation/enrollment in CYP.   </w:t>
                  </w:r>
                  <w:r>
                    <w:br/>
                  </w:r>
                  <w:r>
                    <w:rPr>
                      <w:rFonts w:ascii="Times New Roman" w:hAnsi="Times New Roman"/>
                      <w:color w:val="000000"/>
                      <w:sz w:val="20"/>
                    </w:rPr>
                    <w:t>In the Admin FCC office, the following documents should be posted- information on becoming an FCC Provider; information on Militarychildcare.com; Extended Child Care; information on current FCC Providers; Comprehensive Fire, Safety, and Health and Sanitation Inspections are available at parent requests.</w:t>
                  </w:r>
                </w:p>
              </w:tc>
            </w:tr>
            <w:tr w:rsidR="00AF70FA" w14:paraId="0823BD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D9"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D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D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D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DE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D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 xml:space="preserve">DAFI 34-144 Oct 24 Bookmarked DODI 6060.02  -- Table 1. CDC and School-Age </w:t>
                  </w:r>
                  <w:r>
                    <w:rPr>
                      <w:rFonts w:ascii="Times New Roman" w:hAnsi="Times New Roman"/>
                      <w:color w:val="000000"/>
                      <w:sz w:val="20"/>
                    </w:rPr>
                    <w:lastRenderedPageBreak/>
                    <w:t>Programs Standards of   -- Table 2. FCC Standards of Operation</w:t>
                  </w:r>
                </w:p>
              </w:tc>
            </w:tr>
          </w:tbl>
          <w:p w14:paraId="0823BDE1" w14:textId="77777777" w:rsidR="00AF70FA" w:rsidRDefault="00AF70FA"/>
        </w:tc>
      </w:tr>
      <w:tr w:rsidR="00AF70FA" w14:paraId="0823BDF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E3" w14:textId="77777777" w:rsidR="00AF70FA" w:rsidRDefault="00000000">
            <w:pPr>
              <w:spacing w:after="0"/>
            </w:pPr>
            <w:r>
              <w:rPr>
                <w:rFonts w:ascii="Times New Roman" w:hAnsi="Times New Roman"/>
                <w:b/>
                <w:color w:val="000000"/>
                <w:sz w:val="20"/>
              </w:rPr>
              <w:lastRenderedPageBreak/>
              <w:t>C.1.b.5</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E5" w14:textId="77777777">
              <w:trPr>
                <w:trHeight w:val="90"/>
                <w:tblCellSpacing w:w="0" w:type="auto"/>
              </w:trPr>
              <w:tc>
                <w:tcPr>
                  <w:tcW w:w="12967" w:type="dxa"/>
                  <w:tcMar>
                    <w:top w:w="45" w:type="dxa"/>
                    <w:left w:w="45" w:type="dxa"/>
                    <w:bottom w:w="45" w:type="dxa"/>
                    <w:right w:w="45" w:type="dxa"/>
                  </w:tcMar>
                  <w:vAlign w:val="center"/>
                </w:tcPr>
                <w:p w14:paraId="0823BDE4" w14:textId="77777777" w:rsidR="00AF70FA" w:rsidRDefault="00000000">
                  <w:pPr>
                    <w:spacing w:after="0"/>
                  </w:pPr>
                  <w:r>
                    <w:rPr>
                      <w:rFonts w:ascii="Times New Roman" w:hAnsi="Times New Roman"/>
                      <w:color w:val="000000"/>
                      <w:sz w:val="20"/>
                    </w:rPr>
                    <w:t>Family conferences are offered</w:t>
                  </w:r>
                </w:p>
              </w:tc>
            </w:tr>
            <w:tr w:rsidR="00AF70FA" w14:paraId="0823BDE7" w14:textId="77777777">
              <w:trPr>
                <w:trHeight w:val="90"/>
                <w:tblCellSpacing w:w="0" w:type="auto"/>
              </w:trPr>
              <w:tc>
                <w:tcPr>
                  <w:tcW w:w="12967" w:type="dxa"/>
                  <w:tcMar>
                    <w:top w:w="45" w:type="dxa"/>
                    <w:left w:w="45" w:type="dxa"/>
                    <w:bottom w:w="45" w:type="dxa"/>
                    <w:right w:w="45" w:type="dxa"/>
                  </w:tcMar>
                  <w:vAlign w:val="center"/>
                </w:tcPr>
                <w:p w14:paraId="0823BDE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Parents are offered opportunities to participate in family conferences.</w:t>
                  </w:r>
                </w:p>
              </w:tc>
            </w:tr>
            <w:tr w:rsidR="00AF70FA" w14:paraId="0823BDE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E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DE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E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reviews evidence that conferences are offered at least once per year.</w:t>
                  </w:r>
                  <w:r>
                    <w:br/>
                  </w:r>
                  <w:r>
                    <w:br/>
                  </w:r>
                  <w:r>
                    <w:rPr>
                      <w:rFonts w:ascii="Times New Roman" w:hAnsi="Times New Roman"/>
                      <w:b/>
                      <w:color w:val="000000"/>
                      <w:sz w:val="20"/>
                    </w:rPr>
                    <w:t>Service On-Site Method Guidance:</w:t>
                  </w:r>
                  <w:r>
                    <w:br/>
                  </w:r>
                  <w:r>
                    <w:rPr>
                      <w:rFonts w:ascii="Times New Roman" w:hAnsi="Times New Roman"/>
                      <w:color w:val="000000"/>
                      <w:sz w:val="20"/>
                    </w:rPr>
                    <w:t>Ensure family conferences were conducted twice a year and documented. If parents choose not to participate in a conference, verify annotation on the parent conference form and place documentation in the child's portfolio. If the parent conference was provided, but no documentation, mark "not met". If a child was not enrolled for an entire year this would not be applicable. NOTE: FCC-Conferences are only required once a year.</w:t>
                  </w:r>
                </w:p>
              </w:tc>
            </w:tr>
            <w:tr w:rsidR="00AF70FA" w14:paraId="0823BDE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E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FE - 3: https://www.virtuallabschool.org/fcc/family-engagement/lesson-3  VLS - T&amp;C - FE - 3: https://www.virtuallabschool.org/tcs/family-engagement/lesson-3   </w:t>
                  </w:r>
                  <w:r>
                    <w:br/>
                  </w:r>
                  <w:r>
                    <w:rPr>
                      <w:rFonts w:ascii="Times New Roman" w:hAnsi="Times New Roman"/>
                      <w:color w:val="000000"/>
                      <w:sz w:val="20"/>
                    </w:rPr>
                    <w:t>Ensure CDC parent conferences are offered and documented twice annually. Ensure FCC parents conferences are offered once a year. If parents choose not to participate in a conference, verify annotation on the parent conference form and place documentation in the child's portfolio.</w:t>
                  </w:r>
                </w:p>
              </w:tc>
            </w:tr>
            <w:tr w:rsidR="00AF70FA" w14:paraId="0823BDE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E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DF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F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DF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F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DF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DF4"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Parent Involvement/Participation  -- Parent Involvement/Participation  -- Table 1. CDC &amp;amp; SAC</w:t>
                  </w:r>
                </w:p>
              </w:tc>
            </w:tr>
          </w:tbl>
          <w:p w14:paraId="0823BDF6" w14:textId="77777777" w:rsidR="00AF70FA" w:rsidRDefault="00AF70FA"/>
        </w:tc>
      </w:tr>
      <w:tr w:rsidR="00AF70FA" w14:paraId="0823BE0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DF8" w14:textId="77777777" w:rsidR="00AF70FA" w:rsidRDefault="00000000">
            <w:pPr>
              <w:spacing w:after="0"/>
            </w:pPr>
            <w:r>
              <w:rPr>
                <w:rFonts w:ascii="Times New Roman" w:hAnsi="Times New Roman"/>
                <w:b/>
                <w:color w:val="000000"/>
                <w:sz w:val="20"/>
              </w:rPr>
              <w:t>C.1.b.6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DFA" w14:textId="77777777">
              <w:trPr>
                <w:trHeight w:val="90"/>
                <w:tblCellSpacing w:w="0" w:type="auto"/>
              </w:trPr>
              <w:tc>
                <w:tcPr>
                  <w:tcW w:w="12967" w:type="dxa"/>
                  <w:tcMar>
                    <w:top w:w="45" w:type="dxa"/>
                    <w:left w:w="45" w:type="dxa"/>
                    <w:bottom w:w="45" w:type="dxa"/>
                    <w:right w:w="45" w:type="dxa"/>
                  </w:tcMar>
                  <w:vAlign w:val="center"/>
                </w:tcPr>
                <w:p w14:paraId="0823BDF9" w14:textId="77777777" w:rsidR="00AF70FA" w:rsidRDefault="00000000">
                  <w:pPr>
                    <w:spacing w:after="0"/>
                  </w:pPr>
                  <w:r>
                    <w:rPr>
                      <w:rFonts w:ascii="Times New Roman" w:hAnsi="Times New Roman"/>
                      <w:color w:val="000000"/>
                      <w:sz w:val="20"/>
                    </w:rPr>
                    <w:t>Parents informed about accidents and incidents</w:t>
                  </w:r>
                </w:p>
              </w:tc>
            </w:tr>
            <w:tr w:rsidR="00AF70FA" w14:paraId="0823BDFC" w14:textId="77777777">
              <w:trPr>
                <w:trHeight w:val="90"/>
                <w:tblCellSpacing w:w="0" w:type="auto"/>
              </w:trPr>
              <w:tc>
                <w:tcPr>
                  <w:tcW w:w="12967" w:type="dxa"/>
                  <w:tcMar>
                    <w:top w:w="45" w:type="dxa"/>
                    <w:left w:w="45" w:type="dxa"/>
                    <w:bottom w:w="45" w:type="dxa"/>
                    <w:right w:w="45" w:type="dxa"/>
                  </w:tcMar>
                  <w:vAlign w:val="center"/>
                </w:tcPr>
                <w:p w14:paraId="0823BDF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Parents are informed about accidents, incidents, and child abuse and neglect allegations.</w:t>
                  </w:r>
                </w:p>
              </w:tc>
            </w:tr>
            <w:tr w:rsidR="00AF70FA" w14:paraId="0823BD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F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DF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Review information and documentation provided to parents. Verify parents are informed about accidents and incidents. Verify parents who are impacted by child abuse and neglect allegations against an FCC provider are notified no later than 24 hours after CYP management staff are made aware of the allegations. </w:t>
                  </w:r>
                  <w:r>
                    <w:br/>
                  </w:r>
                  <w:r>
                    <w:br/>
                  </w:r>
                  <w:r>
                    <w:rPr>
                      <w:rFonts w:ascii="Times New Roman" w:hAnsi="Times New Roman"/>
                      <w:b/>
                      <w:color w:val="000000"/>
                      <w:sz w:val="20"/>
                    </w:rPr>
                    <w:t>Service On-Site Method Guidance:</w:t>
                  </w:r>
                  <w:r>
                    <w:br/>
                  </w:r>
                  <w:r>
                    <w:rPr>
                      <w:rFonts w:ascii="Times New Roman" w:hAnsi="Times New Roman"/>
                      <w:color w:val="000000"/>
                      <w:sz w:val="20"/>
                    </w:rPr>
                    <w:t>Review 15 AF Form1187s from within the last 30 days for each program and ensure parents were notified of any accidents/incidents.  Verify there is a signature indicating parents have received the notification. Check for a parent response and or signature.</w:t>
                  </w:r>
                </w:p>
              </w:tc>
            </w:tr>
            <w:tr w:rsidR="00AF70FA" w14:paraId="0823BE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0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- 7: https://www.virtuallabschool.org/fcc/safe-environments/lesson-7 VLS - T&amp;C - SE - 6: www.virtuallabschool.org/tcs/safe-environments/lesson-6   </w:t>
                  </w:r>
                  <w:r>
                    <w:br/>
                  </w:r>
                  <w:r>
                    <w:rPr>
                      <w:rFonts w:ascii="Times New Roman" w:hAnsi="Times New Roman"/>
                      <w:color w:val="000000"/>
                      <w:sz w:val="20"/>
                    </w:rPr>
                    <w:t xml:space="preserve">Review 15 AF Form1187s from within the last 30 days for each program and ensure parents were notified of any accidents/incidents. Verify there is a signature indicating parents have received the notification. Check for a parent response and or signature.  NOTE: An AF Form 1187, Youth Flight Accident Report, must be completed for any injury or fatality in any CYP. Injuries must also </w:t>
                  </w:r>
                  <w:r>
                    <w:rPr>
                      <w:rFonts w:ascii="Times New Roman" w:hAnsi="Times New Roman"/>
                      <w:color w:val="000000"/>
                      <w:sz w:val="20"/>
                    </w:rPr>
                    <w:lastRenderedPageBreak/>
                    <w:t>be recorded on AF Form 1023, Youth Flight Record of Injuries, when they occur. Injuries must be logged in order of time and date of injury.</w:t>
                  </w:r>
                </w:p>
              </w:tc>
            </w:tr>
            <w:tr w:rsidR="00AF70FA" w14:paraId="0823BE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03"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Yes</w:t>
                  </w:r>
                </w:p>
              </w:tc>
            </w:tr>
            <w:tr w:rsidR="00AF70FA" w14:paraId="0823BE0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0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0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0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E0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0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Allegations of Child Abuse and Neglect in Department Child and Youth Programs Memo DAFI 34-144 Oct 24 Bookmarked DODI 6060.02  -- Table 1. CDC and School-Age Programs Standards of  DoDI 6060.04  -- 4.3. Parent and Community Engagement and Particip</w:t>
                  </w:r>
                </w:p>
              </w:tc>
            </w:tr>
          </w:tbl>
          <w:p w14:paraId="0823BE0B" w14:textId="77777777" w:rsidR="00AF70FA" w:rsidRDefault="00AF70FA"/>
        </w:tc>
      </w:tr>
      <w:tr w:rsidR="00AF70FA" w14:paraId="0823BE0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0D" w14:textId="77777777" w:rsidR="00AF70FA" w:rsidRDefault="00000000">
            <w:pPr>
              <w:spacing w:after="0"/>
            </w:pPr>
            <w:r>
              <w:rPr>
                <w:rFonts w:ascii="Times New Roman" w:hAnsi="Times New Roman"/>
                <w:b/>
                <w:color w:val="000000"/>
                <w:sz w:val="20"/>
              </w:rPr>
              <w:lastRenderedPageBreak/>
              <w:t>C.1.c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0E" w14:textId="77777777" w:rsidR="00AF70FA" w:rsidRDefault="00000000">
            <w:pPr>
              <w:spacing w:after="0"/>
            </w:pPr>
            <w:r>
              <w:rPr>
                <w:rFonts w:ascii="Times New Roman" w:hAnsi="Times New Roman"/>
                <w:color w:val="000000"/>
                <w:sz w:val="20"/>
              </w:rPr>
              <w:t>Parent Involvement</w:t>
            </w:r>
          </w:p>
        </w:tc>
      </w:tr>
      <w:tr w:rsidR="00AF70FA" w14:paraId="0823BE1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1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1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has a Parent Participation Program (PPP).</w:t>
            </w:r>
          </w:p>
        </w:tc>
      </w:tr>
      <w:tr w:rsidR="00AF70FA" w14:paraId="0823BE1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1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1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meet the requirements of Public Law 104-106 regarding parent participation. The program encourages opportunities for parent involvement.</w:t>
            </w:r>
          </w:p>
        </w:tc>
      </w:tr>
      <w:tr w:rsidR="00AF70FA" w14:paraId="0823BE1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E16" w14:textId="77777777" w:rsidR="00AF70FA" w:rsidRDefault="00000000">
            <w:pPr>
              <w:spacing w:after="0"/>
              <w:jc w:val="center"/>
            </w:pPr>
            <w:r>
              <w:rPr>
                <w:rFonts w:ascii="Times New Roman" w:hAnsi="Times New Roman"/>
                <w:b/>
                <w:color w:val="FFFFFF"/>
                <w:sz w:val="20"/>
              </w:rPr>
              <w:t>COMPONENTS</w:t>
            </w:r>
          </w:p>
        </w:tc>
      </w:tr>
      <w:tr w:rsidR="00AF70FA" w14:paraId="0823BE2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18" w14:textId="77777777" w:rsidR="00AF70FA" w:rsidRDefault="00000000">
            <w:pPr>
              <w:spacing w:after="0"/>
            </w:pPr>
            <w:r>
              <w:rPr>
                <w:rFonts w:ascii="Times New Roman" w:hAnsi="Times New Roman"/>
                <w:b/>
                <w:color w:val="000000"/>
                <w:sz w:val="20"/>
              </w:rPr>
              <w:t>C.1.c.1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1A" w14:textId="77777777">
              <w:trPr>
                <w:trHeight w:val="90"/>
                <w:tblCellSpacing w:w="0" w:type="auto"/>
              </w:trPr>
              <w:tc>
                <w:tcPr>
                  <w:tcW w:w="12967" w:type="dxa"/>
                  <w:tcMar>
                    <w:top w:w="45" w:type="dxa"/>
                    <w:left w:w="45" w:type="dxa"/>
                    <w:bottom w:w="45" w:type="dxa"/>
                    <w:right w:w="45" w:type="dxa"/>
                  </w:tcMar>
                  <w:vAlign w:val="center"/>
                </w:tcPr>
                <w:p w14:paraId="0823BE19" w14:textId="77777777" w:rsidR="00AF70FA" w:rsidRDefault="00000000">
                  <w:pPr>
                    <w:spacing w:after="0"/>
                  </w:pPr>
                  <w:r>
                    <w:rPr>
                      <w:rFonts w:ascii="Times New Roman" w:hAnsi="Times New Roman"/>
                      <w:color w:val="000000"/>
                      <w:sz w:val="20"/>
                    </w:rPr>
                    <w:t>Parent Board minutes are available</w:t>
                  </w:r>
                </w:p>
              </w:tc>
            </w:tr>
            <w:tr w:rsidR="00AF70FA" w14:paraId="0823BE1C" w14:textId="77777777">
              <w:trPr>
                <w:trHeight w:val="90"/>
                <w:tblCellSpacing w:w="0" w:type="auto"/>
              </w:trPr>
              <w:tc>
                <w:tcPr>
                  <w:tcW w:w="12967" w:type="dxa"/>
                  <w:tcMar>
                    <w:top w:w="45" w:type="dxa"/>
                    <w:left w:w="45" w:type="dxa"/>
                    <w:bottom w:w="45" w:type="dxa"/>
                    <w:right w:w="45" w:type="dxa"/>
                  </w:tcMar>
                  <w:vAlign w:val="center"/>
                </w:tcPr>
                <w:p w14:paraId="0823BE1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 Board meeting minutes are shared with all parents.</w:t>
                  </w:r>
                </w:p>
              </w:tc>
            </w:tr>
            <w:tr w:rsidR="00AF70FA" w14:paraId="0823BE1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1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2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1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Observe that the Parent Board minutes are posted or placed in a location conspicuous to all parents. The minutes may also be electronically shared with parents.</w:t>
                  </w:r>
                  <w:r>
                    <w:br/>
                  </w:r>
                  <w:r>
                    <w:br/>
                  </w:r>
                  <w:r>
                    <w:rPr>
                      <w:rFonts w:ascii="Times New Roman" w:hAnsi="Times New Roman"/>
                      <w:b/>
                      <w:color w:val="000000"/>
                      <w:sz w:val="20"/>
                    </w:rPr>
                    <w:t>Service On-Site Method Guidance:</w:t>
                  </w:r>
                  <w:r>
                    <w:br/>
                  </w:r>
                  <w:r>
                    <w:rPr>
                      <w:rFonts w:ascii="Times New Roman" w:hAnsi="Times New Roman"/>
                      <w:color w:val="000000"/>
                      <w:sz w:val="20"/>
                    </w:rPr>
                    <w:t>Ensure Parent Board minutes are posted or placed in a location for all parents to have access.</w:t>
                  </w:r>
                </w:p>
              </w:tc>
            </w:tr>
            <w:tr w:rsidR="00AF70FA" w14:paraId="0823BE2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2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SA - FE - 2: https://www.virtuallabschool.org/school-age/family-engagement/lesson-2 VLS - T&amp;C - FE - 2: https://www.virtuallabschool.org/tcs/family-engagement/lesson-2 VLS - MGT - FE - 2: https://www.virtuallabschool.org/management/family-engagement/lesson-2 VLS - FCC - FE - 2: https://www.virtuallabschool.org/fcc/family-engagement/lesson-2 VLS - T&amp;C - FE - 2: https://www.virtuallabschool.org/tcs/family-engagement/lesson-2 VLS - MGT - FE - 2: https://www.virtuallabschool.org/management/family-engagement/lesson-2   </w:t>
                  </w:r>
                  <w:r>
                    <w:br/>
                  </w:r>
                  <w:r>
                    <w:rPr>
                      <w:rFonts w:ascii="Times New Roman" w:hAnsi="Times New Roman"/>
                      <w:color w:val="000000"/>
                      <w:sz w:val="20"/>
                    </w:rPr>
                    <w:t>Parent Board meetings are shared with the parents.</w:t>
                  </w:r>
                </w:p>
              </w:tc>
            </w:tr>
            <w:tr w:rsidR="00AF70FA" w14:paraId="0823BE2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2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E2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2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2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2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E2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2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DoDI 6060.04  -- 3.1. Funding, Administration, and Oversight.</w:t>
                  </w:r>
                </w:p>
              </w:tc>
            </w:tr>
          </w:tbl>
          <w:p w14:paraId="0823BE2B" w14:textId="77777777" w:rsidR="00AF70FA" w:rsidRDefault="00AF70FA"/>
        </w:tc>
      </w:tr>
      <w:tr w:rsidR="00AF70FA" w14:paraId="0823BE4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2D" w14:textId="77777777" w:rsidR="00AF70FA" w:rsidRDefault="00000000">
            <w:pPr>
              <w:spacing w:after="0"/>
            </w:pPr>
            <w:r>
              <w:rPr>
                <w:rFonts w:ascii="Times New Roman" w:hAnsi="Times New Roman"/>
                <w:b/>
                <w:color w:val="000000"/>
                <w:sz w:val="20"/>
              </w:rPr>
              <w:t>C.1.c.2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2F" w14:textId="77777777">
              <w:trPr>
                <w:trHeight w:val="90"/>
                <w:tblCellSpacing w:w="0" w:type="auto"/>
              </w:trPr>
              <w:tc>
                <w:tcPr>
                  <w:tcW w:w="12967" w:type="dxa"/>
                  <w:tcMar>
                    <w:top w:w="45" w:type="dxa"/>
                    <w:left w:w="45" w:type="dxa"/>
                    <w:bottom w:w="45" w:type="dxa"/>
                    <w:right w:w="45" w:type="dxa"/>
                  </w:tcMar>
                  <w:vAlign w:val="center"/>
                </w:tcPr>
                <w:p w14:paraId="0823BE2E" w14:textId="77777777" w:rsidR="00AF70FA" w:rsidRDefault="00000000">
                  <w:pPr>
                    <w:spacing w:after="0"/>
                  </w:pPr>
                  <w:r>
                    <w:rPr>
                      <w:rFonts w:ascii="Times New Roman" w:hAnsi="Times New Roman"/>
                      <w:color w:val="000000"/>
                      <w:sz w:val="20"/>
                    </w:rPr>
                    <w:t>Parents provided participation opportunities</w:t>
                  </w:r>
                </w:p>
              </w:tc>
            </w:tr>
            <w:tr w:rsidR="00AF70FA" w14:paraId="0823BE31" w14:textId="77777777">
              <w:trPr>
                <w:trHeight w:val="90"/>
                <w:tblCellSpacing w:w="0" w:type="auto"/>
              </w:trPr>
              <w:tc>
                <w:tcPr>
                  <w:tcW w:w="12967" w:type="dxa"/>
                  <w:tcMar>
                    <w:top w:w="45" w:type="dxa"/>
                    <w:left w:w="45" w:type="dxa"/>
                    <w:bottom w:w="45" w:type="dxa"/>
                    <w:right w:w="45" w:type="dxa"/>
                  </w:tcMar>
                  <w:vAlign w:val="center"/>
                </w:tcPr>
                <w:p w14:paraId="0823BE3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Parents are provided information on participation opportunities.</w:t>
                  </w:r>
                </w:p>
              </w:tc>
            </w:tr>
            <w:tr w:rsidR="00AF70FA" w14:paraId="0823BE3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3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3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3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Look for flyers, newsletters, group e-mail and other correspondence documenting how opportunities are shared with parents.</w:t>
                  </w:r>
                  <w:r>
                    <w:br/>
                  </w:r>
                  <w:r>
                    <w:br/>
                  </w:r>
                  <w:r>
                    <w:rPr>
                      <w:rFonts w:ascii="Times New Roman" w:hAnsi="Times New Roman"/>
                      <w:b/>
                      <w:color w:val="000000"/>
                      <w:sz w:val="20"/>
                    </w:rPr>
                    <w:lastRenderedPageBreak/>
                    <w:t>Service On-Site Method Guidance:</w:t>
                  </w:r>
                  <w:r>
                    <w:br/>
                  </w:r>
                  <w:r>
                    <w:rPr>
                      <w:rFonts w:ascii="Times New Roman" w:hAnsi="Times New Roman"/>
                      <w:color w:val="000000"/>
                      <w:sz w:val="20"/>
                    </w:rPr>
                    <w:t>Review documentation to ensure parents were invited to participate in program/classroom activities (i.e., ELM activities, calendars, fliers, sign in sheets, newsletters, school liaison parent workshops) NOTE: FCC providers should have 2 parent activities annually.</w:t>
                  </w:r>
                </w:p>
              </w:tc>
            </w:tr>
            <w:tr w:rsidR="00AF70FA" w14:paraId="0823BE3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36"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FE - 2: https://www.virtuallabschool.org/fcc/family-engagement/lesson-2 VLS - T&amp;C - FE - 2: https://www.virtuallabschool.org/tcs/family-engagement/lesson-2 VLS - MGT - FE - 2: https://www.virtuallabschool.org/management/family-engagement/lesson-2   </w:t>
                  </w:r>
                  <w:r>
                    <w:br/>
                  </w:r>
                  <w:r>
                    <w:rPr>
                      <w:rFonts w:ascii="Times New Roman" w:hAnsi="Times New Roman"/>
                      <w:color w:val="000000"/>
                      <w:sz w:val="20"/>
                    </w:rPr>
                    <w:t>Programs should have documents showing parents were invited to participate in program/classroom activities (i.e., ELM activities, calendars, fliers, sign in sheets, newsletters, school liaison parent workshops). FCC Providers should have 2 parent activities annually.</w:t>
                  </w:r>
                </w:p>
              </w:tc>
            </w:tr>
            <w:tr w:rsidR="00AF70FA" w14:paraId="0823BE3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3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E3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3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3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3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Office</w:t>
                  </w:r>
                </w:p>
              </w:tc>
            </w:tr>
            <w:tr w:rsidR="00AF70FA" w14:paraId="0823BE3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3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 DoDI 6060.04  -- 4.3. Parent and Community Engagement and Particip</w:t>
                  </w:r>
                </w:p>
              </w:tc>
            </w:tr>
          </w:tbl>
          <w:p w14:paraId="0823BE40" w14:textId="77777777" w:rsidR="00AF70FA" w:rsidRDefault="00AF70FA"/>
        </w:tc>
      </w:tr>
      <w:tr w:rsidR="00AF70FA" w14:paraId="0823BE43"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45" w:type="dxa"/>
              <w:left w:w="45" w:type="dxa"/>
              <w:bottom w:w="45" w:type="dxa"/>
              <w:right w:w="45" w:type="dxa"/>
            </w:tcMar>
            <w:vAlign w:val="center"/>
          </w:tcPr>
          <w:p w14:paraId="0823BE42" w14:textId="77777777" w:rsidR="00AF70FA" w:rsidRDefault="00000000">
            <w:pPr>
              <w:spacing w:after="0"/>
            </w:pPr>
            <w:r>
              <w:rPr>
                <w:rFonts w:ascii="Times New Roman" w:hAnsi="Times New Roman"/>
                <w:b/>
                <w:color w:val="000000"/>
                <w:sz w:val="20"/>
              </w:rPr>
              <w:lastRenderedPageBreak/>
              <w:t>C.3 Learning Activities &amp; Interactions</w:t>
            </w:r>
          </w:p>
        </w:tc>
      </w:tr>
      <w:tr w:rsidR="00AF70FA" w14:paraId="0823BE46"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44" w14:textId="77777777" w:rsidR="00AF70FA" w:rsidRDefault="00000000">
            <w:pPr>
              <w:spacing w:after="0"/>
            </w:pPr>
            <w:r>
              <w:rPr>
                <w:rFonts w:ascii="Times New Roman" w:hAnsi="Times New Roman"/>
                <w:b/>
                <w:color w:val="000000"/>
                <w:sz w:val="20"/>
              </w:rPr>
              <w:t>C.3.a</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45" w14:textId="77777777" w:rsidR="00AF70FA" w:rsidRDefault="00000000">
            <w:pPr>
              <w:spacing w:after="0"/>
            </w:pPr>
            <w:r>
              <w:rPr>
                <w:rFonts w:ascii="Times New Roman" w:hAnsi="Times New Roman"/>
                <w:color w:val="000000"/>
                <w:sz w:val="20"/>
              </w:rPr>
              <w:t>Positive Relationships</w:t>
            </w:r>
          </w:p>
        </w:tc>
      </w:tr>
      <w:tr w:rsidR="00AF70FA" w14:paraId="0823BE49"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47"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48"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program fosters positive relationships between direct care staff/providers and children.</w:t>
            </w:r>
          </w:p>
        </w:tc>
      </w:tr>
      <w:tr w:rsidR="00AF70FA" w14:paraId="0823BE4C"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4A"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4B"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staff/provider-child interactions are based on an understanding of the child's developmental level. Staff interactions with children facilitate the development of the children's social and emotional competence.</w:t>
            </w:r>
          </w:p>
        </w:tc>
      </w:tr>
      <w:tr w:rsidR="00AF70FA" w14:paraId="0823BE4E"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E4D" w14:textId="77777777" w:rsidR="00AF70FA" w:rsidRDefault="00000000">
            <w:pPr>
              <w:spacing w:after="0"/>
              <w:jc w:val="center"/>
            </w:pPr>
            <w:r>
              <w:rPr>
                <w:rFonts w:ascii="Times New Roman" w:hAnsi="Times New Roman"/>
                <w:b/>
                <w:color w:val="FFFFFF"/>
                <w:sz w:val="20"/>
              </w:rPr>
              <w:t>COMPONENTS</w:t>
            </w:r>
          </w:p>
        </w:tc>
      </w:tr>
      <w:tr w:rsidR="00AF70FA" w14:paraId="0823BE63"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4F" w14:textId="77777777" w:rsidR="00AF70FA" w:rsidRDefault="00000000">
            <w:pPr>
              <w:spacing w:after="0"/>
            </w:pPr>
            <w:r>
              <w:rPr>
                <w:rFonts w:ascii="Times New Roman" w:hAnsi="Times New Roman"/>
                <w:b/>
                <w:color w:val="000000"/>
                <w:sz w:val="20"/>
              </w:rPr>
              <w:t>C.3.a.1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51" w14:textId="77777777">
              <w:trPr>
                <w:trHeight w:val="90"/>
                <w:tblCellSpacing w:w="0" w:type="auto"/>
              </w:trPr>
              <w:tc>
                <w:tcPr>
                  <w:tcW w:w="12967" w:type="dxa"/>
                  <w:tcMar>
                    <w:top w:w="45" w:type="dxa"/>
                    <w:left w:w="45" w:type="dxa"/>
                    <w:bottom w:w="45" w:type="dxa"/>
                    <w:right w:w="45" w:type="dxa"/>
                  </w:tcMar>
                  <w:vAlign w:val="center"/>
                </w:tcPr>
                <w:p w14:paraId="0823BE50" w14:textId="77777777" w:rsidR="00AF70FA" w:rsidRDefault="00000000">
                  <w:pPr>
                    <w:spacing w:after="0"/>
                  </w:pPr>
                  <w:r>
                    <w:rPr>
                      <w:rFonts w:ascii="Times New Roman" w:hAnsi="Times New Roman"/>
                      <w:color w:val="000000"/>
                      <w:sz w:val="20"/>
                    </w:rPr>
                    <w:t>CYP Professionals demonstrate responsive interactions with children</w:t>
                  </w:r>
                </w:p>
              </w:tc>
            </w:tr>
            <w:tr w:rsidR="00AF70FA" w14:paraId="0823BE53" w14:textId="77777777">
              <w:trPr>
                <w:trHeight w:val="90"/>
                <w:tblCellSpacing w:w="0" w:type="auto"/>
              </w:trPr>
              <w:tc>
                <w:tcPr>
                  <w:tcW w:w="12967" w:type="dxa"/>
                  <w:tcMar>
                    <w:top w:w="45" w:type="dxa"/>
                    <w:left w:w="45" w:type="dxa"/>
                    <w:bottom w:w="45" w:type="dxa"/>
                    <w:right w:w="45" w:type="dxa"/>
                  </w:tcMar>
                  <w:vAlign w:val="center"/>
                </w:tcPr>
                <w:p w14:paraId="0823BE52"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demonstrate responsive interactions with children in daily routines and activities.</w:t>
                  </w:r>
                </w:p>
              </w:tc>
            </w:tr>
            <w:tr w:rsidR="00AF70FA" w14:paraId="0823BE5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54"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5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56"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that the FCC provider demonstrates responsive interactions with children.</w:t>
                  </w:r>
                  <w:r>
                    <w:br/>
                  </w:r>
                  <w:r>
                    <w:br/>
                  </w:r>
                  <w:r>
                    <w:rPr>
                      <w:rFonts w:ascii="Times New Roman" w:hAnsi="Times New Roman"/>
                      <w:b/>
                      <w:color w:val="000000"/>
                      <w:sz w:val="20"/>
                    </w:rPr>
                    <w:t>Service On-Site Method Guidance:</w:t>
                  </w:r>
                  <w:r>
                    <w:br/>
                  </w:r>
                  <w:r>
                    <w:rPr>
                      <w:rFonts w:ascii="Times New Roman" w:hAnsi="Times New Roman"/>
                      <w:color w:val="000000"/>
                      <w:sz w:val="20"/>
                    </w:rPr>
                    <w:t>Ensure direct care staff demonstrate responsive interactions with children/youth. Look for patterns/trends to indicate that staff routinely do not meet this component. NOTE- some examples to observe for include: seeking meaningful conversations; calling children/youth by their names/encouraging appropriate expression of emotions; extending teachable moments; engaging in children's play/activities; greeting children upon arrival; recognizing and responding to individual needs; recognizing positive achievements; staff demonstrate active listening.</w:t>
                  </w:r>
                </w:p>
              </w:tc>
            </w:tr>
            <w:tr w:rsidR="00AF70FA" w14:paraId="0823BE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58"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S&amp;ED - 5: https://www.virtuallabschool.org/fcc/social-emotional/lesson-5 VLS - T&amp;C - S&amp;ED - 4: https://www.virtuallabschool.org/tcs/social-emotional/lesson-4  Examples of providers demonstrating responsive interactions with children may include: Providers use a warm tone; their words and body language lack anger or frustration; the provider's facial expressions and </w:t>
                  </w:r>
                  <w:r>
                    <w:rPr>
                      <w:rFonts w:ascii="Times New Roman" w:hAnsi="Times New Roman"/>
                      <w:color w:val="000000"/>
                      <w:sz w:val="20"/>
                    </w:rPr>
                    <w:lastRenderedPageBreak/>
                    <w:t xml:space="preserve">body language is happy/calm, or matches a child's affect to show concern.   </w:t>
                  </w:r>
                  <w:r>
                    <w:br/>
                  </w:r>
                  <w:r>
                    <w:rPr>
                      <w:rFonts w:ascii="Times New Roman" w:hAnsi="Times New Roman"/>
                      <w:color w:val="000000"/>
                      <w:sz w:val="20"/>
                    </w:rPr>
                    <w:t>Direct care staff demonstrate responsive interactions with children/youth. Some examples include: seeking meaningful conversations; calling children/youth by their names/encouraging appropriate expression of emotions; extending teachable moments; engaging in children's play/activities; greeting children upon arrival; recognizing and responding to individual needs; recognizing positive achievements; staff demonstrate active listening.</w:t>
                  </w:r>
                </w:p>
              </w:tc>
            </w:tr>
            <w:tr w:rsidR="00AF70FA" w14:paraId="0823BE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5A"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E5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5C"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5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5E"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61"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60"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E62" w14:textId="77777777" w:rsidR="00AF70FA" w:rsidRDefault="00AF70FA"/>
        </w:tc>
      </w:tr>
      <w:tr w:rsidR="00AF70FA" w14:paraId="0823BE7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64" w14:textId="77777777" w:rsidR="00AF70FA" w:rsidRDefault="00000000">
            <w:pPr>
              <w:spacing w:after="0"/>
            </w:pPr>
            <w:r>
              <w:rPr>
                <w:rFonts w:ascii="Times New Roman" w:hAnsi="Times New Roman"/>
                <w:b/>
                <w:color w:val="000000"/>
                <w:sz w:val="20"/>
              </w:rPr>
              <w:lastRenderedPageBreak/>
              <w:t>C.3.a.6</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66" w14:textId="77777777">
              <w:trPr>
                <w:trHeight w:val="90"/>
                <w:tblCellSpacing w:w="0" w:type="auto"/>
              </w:trPr>
              <w:tc>
                <w:tcPr>
                  <w:tcW w:w="12967" w:type="dxa"/>
                  <w:tcMar>
                    <w:top w:w="45" w:type="dxa"/>
                    <w:left w:w="45" w:type="dxa"/>
                    <w:bottom w:w="45" w:type="dxa"/>
                    <w:right w:w="45" w:type="dxa"/>
                  </w:tcMar>
                  <w:vAlign w:val="center"/>
                </w:tcPr>
                <w:p w14:paraId="0823BE65" w14:textId="77777777" w:rsidR="00AF70FA" w:rsidRDefault="00000000">
                  <w:pPr>
                    <w:spacing w:after="0"/>
                  </w:pPr>
                  <w:r>
                    <w:rPr>
                      <w:rFonts w:ascii="Times New Roman" w:hAnsi="Times New Roman"/>
                      <w:color w:val="000000"/>
                      <w:sz w:val="20"/>
                    </w:rPr>
                    <w:t>Activities and environments reflect the culture of children</w:t>
                  </w:r>
                </w:p>
              </w:tc>
            </w:tr>
            <w:tr w:rsidR="00AF70FA" w14:paraId="0823BE68" w14:textId="77777777">
              <w:trPr>
                <w:trHeight w:val="90"/>
                <w:tblCellSpacing w:w="0" w:type="auto"/>
              </w:trPr>
              <w:tc>
                <w:tcPr>
                  <w:tcW w:w="12967" w:type="dxa"/>
                  <w:tcMar>
                    <w:top w:w="45" w:type="dxa"/>
                    <w:left w:w="45" w:type="dxa"/>
                    <w:bottom w:w="45" w:type="dxa"/>
                    <w:right w:w="45" w:type="dxa"/>
                  </w:tcMar>
                  <w:vAlign w:val="center"/>
                </w:tcPr>
                <w:p w14:paraId="0823BE6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Program activities and environments reflect the culture of the children in the activity room/home.</w:t>
                  </w:r>
                </w:p>
              </w:tc>
            </w:tr>
            <w:tr w:rsidR="00AF70FA" w14:paraId="0823BE6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6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6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6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that the activities and environments reflect the cultural makeup of the group of children served.</w:t>
                  </w:r>
                  <w:r>
                    <w:br/>
                  </w:r>
                  <w:r>
                    <w:br/>
                  </w:r>
                  <w:r>
                    <w:rPr>
                      <w:rFonts w:ascii="Times New Roman" w:hAnsi="Times New Roman"/>
                      <w:b/>
                      <w:color w:val="000000"/>
                      <w:sz w:val="20"/>
                    </w:rPr>
                    <w:t>Service On-Site Method Guidance:</w:t>
                  </w:r>
                  <w:r>
                    <w:br/>
                  </w:r>
                  <w:r>
                    <w:rPr>
                      <w:rFonts w:ascii="Times New Roman" w:hAnsi="Times New Roman"/>
                      <w:color w:val="000000"/>
                      <w:sz w:val="20"/>
                    </w:rPr>
                    <w:t>Activities and environments reflect the culture makeup of the group of children serve.    Environments- children and family pictures, pictures reflective of community (both military and local); props used in theater; dramatic play, etc.); books that represent cultural diversity and differing abilities. NOTE SAC: Review the past 4 week of SAC activity plans and/or program calendars for guest speakers, clubs, field trips or special events that reflect the cultural makeup of the group.  NOTE CDC: ELM Curriculum embeds the cultural aspect into the activity plans.</w:t>
                  </w:r>
                </w:p>
              </w:tc>
            </w:tr>
            <w:tr w:rsidR="00AF70FA" w14:paraId="0823BE6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6D"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Examples may include: photos of children's families displayed in rooms/throughout center; items or space in room are labeled in multiple languages; languages representative of the children present; lesson plans or parent communication boards/newsletters indicate coordination with families to share important aspects from their culture including their cultural traditions. VLS - I&amp;T - FE - 1: https://www.virtuallabschool.org/infants-toddlers/family-engagement/lesson-1 VLS - PS - FE - 1: https://www.virtuallabschool.org/preschool/family-engagement/lesson-1 VLS - SA - FE - 1: https://www.virtuallabschool.org/school-age/family-engagement/lesson-1 VLS - T&amp;C - FE - 2: https://www.virtuallabschool.org/tcs/family-engagement/lesson-2 VLS - MGT - FE - 2: https://www.virtuallabschool.org/management/family-engagement/lesson-2   </w:t>
                  </w:r>
                  <w:r>
                    <w:br/>
                  </w:r>
                  <w:r>
                    <w:rPr>
                      <w:rFonts w:ascii="Times New Roman" w:hAnsi="Times New Roman"/>
                      <w:color w:val="000000"/>
                      <w:sz w:val="20"/>
                    </w:rPr>
                    <w:t>Activities and environments reflect the culture of the children.     Environments- children and family pictures, pictures reflective of community (both military and local); props used in theater; dramatic play, etc); books that represent cultural diversity and differing abilities. Examples may include: photos of children's families displayed in rooms/throughout center; items or space in room are labeled in multiple languages; languages representative of the children present; lesson plans or parent communication boards/newsletters indicate coordination with families to share important aspects from their culture including their cultural traditions. SAC--guest speakers, clubs, field trips or special events that reflect the cultural makeup of the group.  CDC--ELM Curriculum embeds the cultural aspect and activity plan piece of this criterion.</w:t>
                  </w:r>
                </w:p>
              </w:tc>
            </w:tr>
            <w:tr w:rsidR="00AF70FA" w14:paraId="0823BE7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6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E7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71" w14:textId="77777777" w:rsidR="00AF70FA" w:rsidRDefault="00000000">
                  <w:pPr>
                    <w:spacing w:after="0"/>
                  </w:pPr>
                  <w:r>
                    <w:rPr>
                      <w:rFonts w:ascii="Times New Roman" w:hAnsi="Times New Roman"/>
                      <w:b/>
                      <w:color w:val="000000"/>
                      <w:sz w:val="20"/>
                    </w:rPr>
                    <w:lastRenderedPageBreak/>
                    <w:t xml:space="preserve">Installation Attention Item: </w:t>
                  </w:r>
                  <w:r>
                    <w:rPr>
                      <w:rFonts w:ascii="Times New Roman" w:hAnsi="Times New Roman"/>
                      <w:color w:val="000000"/>
                      <w:sz w:val="20"/>
                    </w:rPr>
                    <w:t xml:space="preserve"> No</w:t>
                  </w:r>
                </w:p>
              </w:tc>
            </w:tr>
            <w:tr w:rsidR="00AF70FA" w14:paraId="0823BE7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7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7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7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E77" w14:textId="77777777" w:rsidR="00AF70FA" w:rsidRDefault="00AF70FA"/>
        </w:tc>
      </w:tr>
      <w:tr w:rsidR="00AF70FA" w14:paraId="0823BE7B"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79" w14:textId="77777777" w:rsidR="00AF70FA" w:rsidRDefault="00000000">
            <w:pPr>
              <w:spacing w:after="0"/>
            </w:pPr>
            <w:r>
              <w:rPr>
                <w:rFonts w:ascii="Times New Roman" w:hAnsi="Times New Roman"/>
                <w:b/>
                <w:color w:val="000000"/>
                <w:sz w:val="20"/>
              </w:rPr>
              <w:lastRenderedPageBreak/>
              <w:t>C.3.b</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7A" w14:textId="77777777" w:rsidR="00AF70FA" w:rsidRDefault="00000000">
            <w:pPr>
              <w:spacing w:after="0"/>
            </w:pPr>
            <w:r>
              <w:rPr>
                <w:rFonts w:ascii="Times New Roman" w:hAnsi="Times New Roman"/>
                <w:color w:val="000000"/>
                <w:sz w:val="20"/>
              </w:rPr>
              <w:t>Positive Guidance</w:t>
            </w:r>
          </w:p>
        </w:tc>
      </w:tr>
      <w:tr w:rsidR="00AF70FA" w14:paraId="0823BE7E"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7C"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7D"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Staff/providers follow the guidance policy and demonstrate appropriate guidance techniques.</w:t>
            </w:r>
          </w:p>
        </w:tc>
      </w:tr>
      <w:tr w:rsidR="00AF70FA" w14:paraId="0823BE81"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7F"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80"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staff/providers understand and apply appropriate guidance strategies.</w:t>
            </w:r>
          </w:p>
        </w:tc>
      </w:tr>
      <w:tr w:rsidR="00AF70FA" w14:paraId="0823BE83"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E82" w14:textId="77777777" w:rsidR="00AF70FA" w:rsidRDefault="00000000">
            <w:pPr>
              <w:spacing w:after="0"/>
              <w:jc w:val="center"/>
            </w:pPr>
            <w:r>
              <w:rPr>
                <w:rFonts w:ascii="Times New Roman" w:hAnsi="Times New Roman"/>
                <w:b/>
                <w:color w:val="FFFFFF"/>
                <w:sz w:val="20"/>
              </w:rPr>
              <w:t>COMPONENTS</w:t>
            </w:r>
          </w:p>
        </w:tc>
      </w:tr>
      <w:tr w:rsidR="00AF70FA" w14:paraId="0823BE98"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84" w14:textId="77777777" w:rsidR="00AF70FA" w:rsidRDefault="00000000">
            <w:pPr>
              <w:spacing w:after="0"/>
            </w:pPr>
            <w:r>
              <w:rPr>
                <w:rFonts w:ascii="Times New Roman" w:hAnsi="Times New Roman"/>
                <w:b/>
                <w:color w:val="000000"/>
                <w:sz w:val="20"/>
              </w:rPr>
              <w:t>C.3.b.1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86" w14:textId="77777777">
              <w:trPr>
                <w:trHeight w:val="90"/>
                <w:tblCellSpacing w:w="0" w:type="auto"/>
              </w:trPr>
              <w:tc>
                <w:tcPr>
                  <w:tcW w:w="12967" w:type="dxa"/>
                  <w:tcMar>
                    <w:top w:w="45" w:type="dxa"/>
                    <w:left w:w="45" w:type="dxa"/>
                    <w:bottom w:w="45" w:type="dxa"/>
                    <w:right w:w="45" w:type="dxa"/>
                  </w:tcMar>
                  <w:vAlign w:val="center"/>
                </w:tcPr>
                <w:p w14:paraId="0823BE85" w14:textId="77777777" w:rsidR="00AF70FA" w:rsidRDefault="00000000">
                  <w:pPr>
                    <w:spacing w:after="0"/>
                  </w:pPr>
                  <w:r>
                    <w:rPr>
                      <w:rFonts w:ascii="Times New Roman" w:hAnsi="Times New Roman"/>
                      <w:color w:val="000000"/>
                      <w:sz w:val="20"/>
                    </w:rPr>
                    <w:t>CYP Professionals promote social-emotional skills</w:t>
                  </w:r>
                </w:p>
              </w:tc>
            </w:tr>
            <w:tr w:rsidR="00AF70FA" w14:paraId="0823BE88" w14:textId="77777777">
              <w:trPr>
                <w:trHeight w:val="90"/>
                <w:tblCellSpacing w:w="0" w:type="auto"/>
              </w:trPr>
              <w:tc>
                <w:tcPr>
                  <w:tcW w:w="12967" w:type="dxa"/>
                  <w:tcMar>
                    <w:top w:w="45" w:type="dxa"/>
                    <w:left w:w="45" w:type="dxa"/>
                    <w:bottom w:w="45" w:type="dxa"/>
                    <w:right w:w="45" w:type="dxa"/>
                  </w:tcMar>
                  <w:vAlign w:val="center"/>
                </w:tcPr>
                <w:p w14:paraId="0823BE8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promote social-emotional skills.</w:t>
                  </w:r>
                </w:p>
              </w:tc>
            </w:tr>
            <w:tr w:rsidR="00AF70FA" w14:paraId="0823BE8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89"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8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8B"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the provider/child interactions to ensure that the FCC provider supports social-emotional skills.</w:t>
                  </w:r>
                  <w:r>
                    <w:br/>
                  </w:r>
                  <w:r>
                    <w:br/>
                  </w:r>
                  <w:r>
                    <w:rPr>
                      <w:rFonts w:ascii="Times New Roman" w:hAnsi="Times New Roman"/>
                      <w:b/>
                      <w:color w:val="000000"/>
                      <w:sz w:val="20"/>
                    </w:rPr>
                    <w:t>Service On-Site Method Guidance:</w:t>
                  </w:r>
                  <w:r>
                    <w:br/>
                  </w:r>
                  <w:r>
                    <w:rPr>
                      <w:rFonts w:ascii="Times New Roman" w:hAnsi="Times New Roman"/>
                      <w:color w:val="000000"/>
                      <w:sz w:val="20"/>
                    </w:rPr>
                    <w:t>Staff promote social emotional skills.   Examples to look for are- labeling children's emotions, encouraging children to talk to one another, staff/providers are responsive to children's needs, cries or distress. N/O permitted in FCC if children are sleeping during home visit.</w:t>
                  </w:r>
                </w:p>
              </w:tc>
            </w:tr>
            <w:tr w:rsidR="00AF70FA" w14:paraId="0823BE8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8D"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S&amp;ED - 5: https://www.virtuallabschool.org/fcc/social-emotional/lesson-5 VLS - T&amp;C - S&amp;ED - 4: https://www.virtuallabschool.org/tcs/social-emotional/lesson-4 Examples of FCC providers promoting social-emotional skills may include: labeling of provider and children's emotions; encouraging children to talk to one another and share their ideas; providing experiences for children to work on ideas together; providing children with strategies to label and manage their own emotions; responses to children's negative emotions include labeling, comforting, validating, and providing space and time for children to regulate their emotions. Provider responds quickly to infant's varying signs of emotions. Provider is responsive to children's needs, cries and distress.   </w:t>
                  </w:r>
                  <w:r>
                    <w:br/>
                  </w:r>
                  <w:r>
                    <w:rPr>
                      <w:rFonts w:ascii="Times New Roman" w:hAnsi="Times New Roman"/>
                      <w:color w:val="000000"/>
                      <w:sz w:val="20"/>
                    </w:rPr>
                    <w:t>Ensure staff support children's social emotional skills.  Examples to look for are- labeling children's emotions, encouraging children to talk to one another, staff/providers are responsive to children's needs, cries or distress. Staff demonstrate appropriate expectations of what is developmentally appropriate and respond to/engage with children, as needed, while they are acquiring new skills; and staff respond to each child individually to assess and address their needs.</w:t>
                  </w:r>
                </w:p>
              </w:tc>
            </w:tr>
            <w:tr w:rsidR="00AF70FA" w14:paraId="0823BE9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8F"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E9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91"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9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93"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96"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95"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E97" w14:textId="77777777" w:rsidR="00AF70FA" w:rsidRDefault="00AF70FA"/>
        </w:tc>
      </w:tr>
      <w:tr w:rsidR="00AF70FA" w14:paraId="0823BEAD"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99" w14:textId="77777777" w:rsidR="00AF70FA" w:rsidRDefault="00000000">
            <w:pPr>
              <w:spacing w:after="0"/>
            </w:pPr>
            <w:r>
              <w:rPr>
                <w:rFonts w:ascii="Times New Roman" w:hAnsi="Times New Roman"/>
                <w:b/>
                <w:color w:val="000000"/>
                <w:sz w:val="20"/>
              </w:rPr>
              <w:t>C.3.b.2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9B" w14:textId="77777777">
              <w:trPr>
                <w:trHeight w:val="90"/>
                <w:tblCellSpacing w:w="0" w:type="auto"/>
              </w:trPr>
              <w:tc>
                <w:tcPr>
                  <w:tcW w:w="12967" w:type="dxa"/>
                  <w:tcMar>
                    <w:top w:w="45" w:type="dxa"/>
                    <w:left w:w="45" w:type="dxa"/>
                    <w:bottom w:w="45" w:type="dxa"/>
                    <w:right w:w="45" w:type="dxa"/>
                  </w:tcMar>
                  <w:vAlign w:val="center"/>
                </w:tcPr>
                <w:p w14:paraId="0823BE9A" w14:textId="77777777" w:rsidR="00AF70FA" w:rsidRDefault="00000000">
                  <w:pPr>
                    <w:spacing w:after="0"/>
                  </w:pPr>
                  <w:r>
                    <w:rPr>
                      <w:rFonts w:ascii="Times New Roman" w:hAnsi="Times New Roman"/>
                      <w:color w:val="000000"/>
                      <w:sz w:val="20"/>
                    </w:rPr>
                    <w:t>CYP Professionals use appropriate guidance and responses</w:t>
                  </w:r>
                </w:p>
              </w:tc>
            </w:tr>
            <w:tr w:rsidR="00AF70FA" w14:paraId="0823BE9D" w14:textId="77777777">
              <w:trPr>
                <w:trHeight w:val="90"/>
                <w:tblCellSpacing w:w="0" w:type="auto"/>
              </w:trPr>
              <w:tc>
                <w:tcPr>
                  <w:tcW w:w="12967" w:type="dxa"/>
                  <w:tcMar>
                    <w:top w:w="45" w:type="dxa"/>
                    <w:left w:w="45" w:type="dxa"/>
                    <w:bottom w:w="45" w:type="dxa"/>
                    <w:right w:w="45" w:type="dxa"/>
                  </w:tcMar>
                  <w:vAlign w:val="center"/>
                </w:tcPr>
                <w:p w14:paraId="0823BE9C"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demonstrate appropriate guidance and responses.</w:t>
                  </w:r>
                </w:p>
              </w:tc>
            </w:tr>
            <w:tr w:rsidR="00AF70FA" w14:paraId="0823BE9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9E"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A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A0"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lastRenderedPageBreak/>
                    <w:t>The FCC Monitor observes that the FCC provider demonstrates appropriate guidance and responses.</w:t>
                  </w:r>
                  <w:r>
                    <w:br/>
                  </w:r>
                  <w:r>
                    <w:br/>
                  </w:r>
                  <w:r>
                    <w:rPr>
                      <w:rFonts w:ascii="Times New Roman" w:hAnsi="Times New Roman"/>
                      <w:b/>
                      <w:color w:val="000000"/>
                      <w:sz w:val="20"/>
                    </w:rPr>
                    <w:t>Service On-Site Method Guidance:</w:t>
                  </w:r>
                  <w:r>
                    <w:br/>
                  </w:r>
                  <w:r>
                    <w:rPr>
                      <w:rFonts w:ascii="Times New Roman" w:hAnsi="Times New Roman"/>
                      <w:color w:val="000000"/>
                      <w:sz w:val="20"/>
                    </w:rPr>
                    <w:t>Ensure staff demonstrate age appropriate guidance responses.  Examples of staff demonstrating appropriate guidance responses may include: providing explanations why limits are set, redirecting children to safe alternate activities, encourage problem solving, de-escalates situations, using positive reinforcement, offering different materials and/or redirecting when necessary.</w:t>
                  </w:r>
                </w:p>
              </w:tc>
            </w:tr>
            <w:tr w:rsidR="00AF70FA" w14:paraId="0823BEA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A2"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PG - 2: https://www.virtuallabschool.org/fcc/guidance/lesson-2 VLS - T&amp;C - PG - 2: https://www.virtuallabschool.org/tcs/guidance/lesson-2 Examples of FCC providers demonstrating appropriate guidance and responses may include: providing limits for physical and emotional safety concerns; providing explanations as to why limits are set; redirecting children to safe alternate activities; responses to children's social conflicts, encourages perspective taking and problem solving; children are encouraged to actively resolve conflict together, or resolve conflict after a cool-down period.  For non-mobile children, strategies may include brief, gentle explanations for limits (e.g., child trying to engage with a toy another child is already using - "Bryce has this one, here is a block for you," child going to mouth or bite another child "Here Joyce, try this teether"), offering additional materials or redirecting when necessary, comforting responses to children's crying or distress.   </w:t>
                  </w:r>
                  <w:r>
                    <w:br/>
                  </w:r>
                  <w:r>
                    <w:rPr>
                      <w:rFonts w:ascii="Times New Roman" w:hAnsi="Times New Roman"/>
                      <w:color w:val="000000"/>
                      <w:sz w:val="20"/>
                    </w:rPr>
                    <w:t>Ensure staff demonstrate age appropriate guidance responses.  Examples of staff demonstrating appropriate guidance responses may include: providing explanations why limits are set, redirecting children to safe alternate activities, encourage problem solving, de-escalates situations, using positive reinforcement, offering different materials and/or redirecting when necessary.</w:t>
                  </w:r>
                </w:p>
              </w:tc>
            </w:tr>
            <w:tr w:rsidR="00AF70FA" w14:paraId="0823BEA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A4"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EA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A6"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EA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A8"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AB"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AA"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EAC" w14:textId="77777777" w:rsidR="00AF70FA" w:rsidRDefault="00AF70FA"/>
        </w:tc>
      </w:tr>
      <w:tr w:rsidR="00AF70FA" w14:paraId="0823BEC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AE" w14:textId="77777777" w:rsidR="00AF70FA" w:rsidRDefault="00000000">
            <w:pPr>
              <w:spacing w:after="0"/>
            </w:pPr>
            <w:r>
              <w:rPr>
                <w:rFonts w:ascii="Times New Roman" w:hAnsi="Times New Roman"/>
                <w:b/>
                <w:color w:val="000000"/>
                <w:sz w:val="20"/>
              </w:rPr>
              <w:lastRenderedPageBreak/>
              <w:t>C.3.b.3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B0" w14:textId="77777777">
              <w:trPr>
                <w:trHeight w:val="90"/>
                <w:tblCellSpacing w:w="0" w:type="auto"/>
              </w:trPr>
              <w:tc>
                <w:tcPr>
                  <w:tcW w:w="12967" w:type="dxa"/>
                  <w:tcMar>
                    <w:top w:w="45" w:type="dxa"/>
                    <w:left w:w="45" w:type="dxa"/>
                    <w:bottom w:w="45" w:type="dxa"/>
                    <w:right w:w="45" w:type="dxa"/>
                  </w:tcMar>
                  <w:vAlign w:val="center"/>
                </w:tcPr>
                <w:p w14:paraId="0823BEAF" w14:textId="77777777" w:rsidR="00AF70FA" w:rsidRDefault="00000000">
                  <w:pPr>
                    <w:spacing w:after="0"/>
                  </w:pPr>
                  <w:r>
                    <w:rPr>
                      <w:rFonts w:ascii="Times New Roman" w:hAnsi="Times New Roman"/>
                      <w:color w:val="000000"/>
                      <w:sz w:val="20"/>
                    </w:rPr>
                    <w:t>CYP Professionals prevent challenging behavior</w:t>
                  </w:r>
                </w:p>
              </w:tc>
            </w:tr>
            <w:tr w:rsidR="00AF70FA" w14:paraId="0823BEB2" w14:textId="77777777">
              <w:trPr>
                <w:trHeight w:val="90"/>
                <w:tblCellSpacing w:w="0" w:type="auto"/>
              </w:trPr>
              <w:tc>
                <w:tcPr>
                  <w:tcW w:w="12967" w:type="dxa"/>
                  <w:tcMar>
                    <w:top w:w="45" w:type="dxa"/>
                    <w:left w:w="45" w:type="dxa"/>
                    <w:bottom w:w="45" w:type="dxa"/>
                    <w:right w:w="45" w:type="dxa"/>
                  </w:tcMar>
                  <w:vAlign w:val="center"/>
                </w:tcPr>
                <w:p w14:paraId="0823BEB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use strategies to limit challenging behavior.</w:t>
                  </w:r>
                </w:p>
              </w:tc>
            </w:tr>
            <w:tr w:rsidR="00AF70FA" w14:paraId="0823BEB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B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B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B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that the FCC providers uses strategies to limit challenging behaviors.</w:t>
                  </w:r>
                  <w:r>
                    <w:br/>
                  </w:r>
                  <w:r>
                    <w:br/>
                  </w:r>
                  <w:r>
                    <w:rPr>
                      <w:rFonts w:ascii="Times New Roman" w:hAnsi="Times New Roman"/>
                      <w:b/>
                      <w:color w:val="000000"/>
                      <w:sz w:val="20"/>
                    </w:rPr>
                    <w:t>Service On-Site Method Guidance:</w:t>
                  </w:r>
                  <w:r>
                    <w:br/>
                  </w:r>
                  <w:r>
                    <w:rPr>
                      <w:rFonts w:ascii="Times New Roman" w:hAnsi="Times New Roman"/>
                      <w:color w:val="000000"/>
                      <w:sz w:val="20"/>
                    </w:rPr>
                    <w:t>Ensure staff use strategies to limit challenging behaviors.    Examples--providers are kind and responsive to children; minimizing wait time for children; providing engaging experiences; limiting transitions in the daily schedule; intervening at early signs of distress; offering problem solving strategies and ideas in daily routines; discussing rules and gentle reminders provided when necessary; using visual and/or auditory supports to help with transition periods; providing individualized messages and supports to children when needed; framing responses to emphasize what children should do; ensuring materials are ready for daily activities; alerting children before transitions or changes in the program schedule; implementing ELM social emotional and self-regulation activities at other times during the day. N/O permitted in FCC if children are sleeping during home visit.</w:t>
                  </w:r>
                </w:p>
              </w:tc>
            </w:tr>
            <w:tr w:rsidR="00AF70FA" w14:paraId="0823BEB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B7"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lastRenderedPageBreak/>
                    <w:t xml:space="preserve">VLS - FCC - PG - 4: https://www.virtuallabschool.org/fcc/guidance/lesson-4 VLS - T&amp;C - PG - 4: https://www.virtuallabschool.org/tcs/guidance/lesson-4 Examples of providers using strategies to limit challenging behavior may include: provider minimizing wait time for children; providing engaging experiences; limiting transitions in the daily schedule; intervening at early signs of distress; offering problem solving strategies and ideas in daily routines; discussing rules and gentle reminders about rules provided when necessary; using visual and/or auditory supports to help with transition periods; providing individualized messages and supports to children when needed; framing responses to emphasize what children should do; ensuring materials are ready for daily activities; alerting children before transitions or changes in the program schedule.   </w:t>
                  </w:r>
                  <w:r>
                    <w:br/>
                  </w:r>
                  <w:r>
                    <w:rPr>
                      <w:rFonts w:ascii="Times New Roman" w:hAnsi="Times New Roman"/>
                      <w:color w:val="000000"/>
                      <w:sz w:val="20"/>
                    </w:rPr>
                    <w:t>Ensure staff use strategies to limit challenging behaviors.    Examples--providers are kind and responsive to children; minimizing wait time for children; providing engaging experiences; limiting transitions in the daily schedule; intervening at early signs of distress; offering problem solving strategies and ideas in daily routines; discussing rules and gentle reminders provided when necessary; using visual and/or auditory supports to help with transition periods; providing individualized messages and supports to children when needed; framing responses to emphasize what children should do; ensuring materials are ready for daily activities; alerting children before transitions or changes in the program schedule; implementing ELM social emotional and self-regulation activities at other times during the day.  Use info about the Pyramid Model from the Inclusion Guide to decrease challenging behaviors.</w:t>
                  </w:r>
                </w:p>
              </w:tc>
            </w:tr>
            <w:tr w:rsidR="00AF70FA" w14:paraId="0823BEB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B9"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EB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B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Yes</w:t>
                  </w:r>
                </w:p>
              </w:tc>
            </w:tr>
            <w:tr w:rsidR="00AF70FA" w14:paraId="0823BEB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B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C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B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EC1" w14:textId="77777777" w:rsidR="00AF70FA" w:rsidRDefault="00AF70FA"/>
        </w:tc>
      </w:tr>
      <w:tr w:rsidR="00AF70FA" w14:paraId="0823BEC5"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C3" w14:textId="77777777" w:rsidR="00AF70FA" w:rsidRDefault="00000000">
            <w:pPr>
              <w:spacing w:after="0"/>
            </w:pPr>
            <w:r>
              <w:rPr>
                <w:rFonts w:ascii="Times New Roman" w:hAnsi="Times New Roman"/>
                <w:b/>
                <w:color w:val="000000"/>
                <w:sz w:val="20"/>
              </w:rPr>
              <w:lastRenderedPageBreak/>
              <w:t>C.3.c</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EC4" w14:textId="77777777" w:rsidR="00AF70FA" w:rsidRDefault="00000000">
            <w:pPr>
              <w:spacing w:after="0"/>
            </w:pPr>
            <w:r>
              <w:rPr>
                <w:rFonts w:ascii="Times New Roman" w:hAnsi="Times New Roman"/>
                <w:color w:val="000000"/>
                <w:sz w:val="20"/>
              </w:rPr>
              <w:t>Daily Schedules</w:t>
            </w:r>
          </w:p>
        </w:tc>
      </w:tr>
      <w:tr w:rsidR="00AF70FA" w14:paraId="0823BEC8"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C6"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C7"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Daily schedules are responsive to the needs of children.</w:t>
            </w:r>
          </w:p>
        </w:tc>
      </w:tr>
      <w:tr w:rsidR="00AF70FA" w14:paraId="0823BECB"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EC9"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CA"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the daily schedule provides a structured routine that is developmentally appropriate and is effectively implemented.</w:t>
            </w:r>
          </w:p>
        </w:tc>
      </w:tr>
      <w:tr w:rsidR="00AF70FA" w14:paraId="0823BECD"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ECC" w14:textId="77777777" w:rsidR="00AF70FA" w:rsidRDefault="00000000">
            <w:pPr>
              <w:spacing w:after="0"/>
              <w:jc w:val="center"/>
            </w:pPr>
            <w:r>
              <w:rPr>
                <w:rFonts w:ascii="Times New Roman" w:hAnsi="Times New Roman"/>
                <w:b/>
                <w:color w:val="FFFFFF"/>
                <w:sz w:val="20"/>
              </w:rPr>
              <w:t>COMPONENTS</w:t>
            </w:r>
          </w:p>
        </w:tc>
      </w:tr>
      <w:tr w:rsidR="00AF70FA" w14:paraId="0823BEE2"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CE" w14:textId="77777777" w:rsidR="00AF70FA" w:rsidRDefault="00000000">
            <w:pPr>
              <w:spacing w:after="0"/>
            </w:pPr>
            <w:r>
              <w:rPr>
                <w:rFonts w:ascii="Times New Roman" w:hAnsi="Times New Roman"/>
                <w:b/>
                <w:color w:val="000000"/>
                <w:sz w:val="20"/>
              </w:rPr>
              <w:t>C.3.c.1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D0" w14:textId="77777777">
              <w:trPr>
                <w:trHeight w:val="90"/>
                <w:tblCellSpacing w:w="0" w:type="auto"/>
              </w:trPr>
              <w:tc>
                <w:tcPr>
                  <w:tcW w:w="12967" w:type="dxa"/>
                  <w:tcMar>
                    <w:top w:w="45" w:type="dxa"/>
                    <w:left w:w="45" w:type="dxa"/>
                    <w:bottom w:w="45" w:type="dxa"/>
                    <w:right w:w="45" w:type="dxa"/>
                  </w:tcMar>
                  <w:vAlign w:val="center"/>
                </w:tcPr>
                <w:p w14:paraId="0823BECF" w14:textId="77777777" w:rsidR="00AF70FA" w:rsidRDefault="00000000">
                  <w:pPr>
                    <w:spacing w:after="0"/>
                  </w:pPr>
                  <w:r>
                    <w:rPr>
                      <w:rFonts w:ascii="Times New Roman" w:hAnsi="Times New Roman"/>
                      <w:color w:val="000000"/>
                      <w:sz w:val="20"/>
                    </w:rPr>
                    <w:t>Daily schedule provides balance</w:t>
                  </w:r>
                </w:p>
              </w:tc>
            </w:tr>
            <w:tr w:rsidR="00AF70FA" w14:paraId="0823BED2" w14:textId="77777777">
              <w:trPr>
                <w:trHeight w:val="90"/>
                <w:tblCellSpacing w:w="0" w:type="auto"/>
              </w:trPr>
              <w:tc>
                <w:tcPr>
                  <w:tcW w:w="12967" w:type="dxa"/>
                  <w:tcMar>
                    <w:top w:w="45" w:type="dxa"/>
                    <w:left w:w="45" w:type="dxa"/>
                    <w:bottom w:w="45" w:type="dxa"/>
                    <w:right w:w="45" w:type="dxa"/>
                  </w:tcMar>
                  <w:vAlign w:val="center"/>
                </w:tcPr>
                <w:p w14:paraId="0823BED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posted daily schedule provides a balance of activities.</w:t>
                  </w:r>
                </w:p>
              </w:tc>
            </w:tr>
            <w:tr w:rsidR="00AF70FA" w14:paraId="0823BE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D3"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D5"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reviews the daily schedule to ensure that there is time designated for active and quiet activities (indoor and outdoor), individual and group play. Daily schedule includes both staff/provider-led and child-initiated activities.</w:t>
                  </w:r>
                  <w:r>
                    <w:br/>
                  </w:r>
                  <w:r>
                    <w:br/>
                  </w:r>
                  <w:r>
                    <w:rPr>
                      <w:rFonts w:ascii="Times New Roman" w:hAnsi="Times New Roman"/>
                      <w:b/>
                      <w:color w:val="000000"/>
                      <w:sz w:val="20"/>
                    </w:rPr>
                    <w:t>Service On-Site Method Guidance:</w:t>
                  </w:r>
                  <w:r>
                    <w:br/>
                  </w:r>
                  <w:r>
                    <w:rPr>
                      <w:rFonts w:ascii="Times New Roman" w:hAnsi="Times New Roman"/>
                      <w:color w:val="000000"/>
                      <w:sz w:val="20"/>
                    </w:rPr>
                    <w:t>Ensure the daily schedule designates time for active and quiet activities, large and small group activities. Staff-directed activities include: (e.g., circle time, creation of a specific art project, small-group games); child-initiated activities (i.e., free play). The daily schedule is posted for parents and posted in a developmentally appropriate manner (with pictures) and at the children's eye level to help children understand the order of their day.</w:t>
                  </w:r>
                </w:p>
              </w:tc>
            </w:tr>
            <w:tr w:rsidR="00AF70FA" w14:paraId="0823BE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D7"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LE - 5: https://www.virtuallabschool.org/fcc/learning-environments/lesson-5 VLS - T&amp;C - LE - 1: https://www.virtuallabschool.org/tcs/learning-environments/lesson-1   </w:t>
                  </w:r>
                  <w:r>
                    <w:br/>
                  </w:r>
                  <w:r>
                    <w:rPr>
                      <w:rFonts w:ascii="Times New Roman" w:hAnsi="Times New Roman"/>
                      <w:color w:val="000000"/>
                      <w:sz w:val="20"/>
                    </w:rPr>
                    <w:t xml:space="preserve">Ensure the daily schedule designates time for active and quiet activities, large and small group </w:t>
                  </w:r>
                  <w:r>
                    <w:rPr>
                      <w:rFonts w:ascii="Times New Roman" w:hAnsi="Times New Roman"/>
                      <w:color w:val="000000"/>
                      <w:sz w:val="20"/>
                    </w:rPr>
                    <w:lastRenderedPageBreak/>
                    <w:t>activities. Staff-directed activities include: (e.g., circle time, creation of a specific art project, small-group games); child-initiated activities (i.e., free play). The daily schedule is posted for parents and posted in a developmentally appropriate manner (with pictures) and at the children's eye level to help children understand the order of their day.</w:t>
                  </w:r>
                </w:p>
              </w:tc>
            </w:tr>
            <w:tr w:rsidR="00AF70FA" w14:paraId="0823BE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D9"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E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DB"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D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DD"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E0"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DF"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EE1" w14:textId="77777777" w:rsidR="00AF70FA" w:rsidRDefault="00AF70FA"/>
        </w:tc>
      </w:tr>
      <w:tr w:rsidR="00AF70FA" w14:paraId="0823BEF7"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E3" w14:textId="77777777" w:rsidR="00AF70FA" w:rsidRDefault="00000000">
            <w:pPr>
              <w:spacing w:after="0"/>
            </w:pPr>
            <w:r>
              <w:rPr>
                <w:rFonts w:ascii="Times New Roman" w:hAnsi="Times New Roman"/>
                <w:b/>
                <w:color w:val="000000"/>
                <w:sz w:val="20"/>
              </w:rPr>
              <w:lastRenderedPageBreak/>
              <w:t>C.3.c.2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E5" w14:textId="77777777">
              <w:trPr>
                <w:trHeight w:val="90"/>
                <w:tblCellSpacing w:w="0" w:type="auto"/>
              </w:trPr>
              <w:tc>
                <w:tcPr>
                  <w:tcW w:w="12967" w:type="dxa"/>
                  <w:tcMar>
                    <w:top w:w="45" w:type="dxa"/>
                    <w:left w:w="45" w:type="dxa"/>
                    <w:bottom w:w="45" w:type="dxa"/>
                    <w:right w:w="45" w:type="dxa"/>
                  </w:tcMar>
                  <w:vAlign w:val="center"/>
                </w:tcPr>
                <w:p w14:paraId="0823BEE4" w14:textId="77777777" w:rsidR="00AF70FA" w:rsidRDefault="00000000">
                  <w:pPr>
                    <w:spacing w:after="0"/>
                  </w:pPr>
                  <w:r>
                    <w:rPr>
                      <w:rFonts w:ascii="Times New Roman" w:hAnsi="Times New Roman"/>
                      <w:color w:val="000000"/>
                      <w:sz w:val="20"/>
                    </w:rPr>
                    <w:t>Daily schedule is predictable</w:t>
                  </w:r>
                </w:p>
              </w:tc>
            </w:tr>
            <w:tr w:rsidR="00AF70FA" w14:paraId="0823BEE7" w14:textId="77777777">
              <w:trPr>
                <w:trHeight w:val="90"/>
                <w:tblCellSpacing w:w="0" w:type="auto"/>
              </w:trPr>
              <w:tc>
                <w:tcPr>
                  <w:tcW w:w="12967" w:type="dxa"/>
                  <w:tcMar>
                    <w:top w:w="45" w:type="dxa"/>
                    <w:left w:w="45" w:type="dxa"/>
                    <w:bottom w:w="45" w:type="dxa"/>
                    <w:right w:w="45" w:type="dxa"/>
                  </w:tcMar>
                  <w:vAlign w:val="center"/>
                </w:tcPr>
                <w:p w14:paraId="0823BEE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daily schedule and routines are predictable.</w:t>
                  </w:r>
                </w:p>
              </w:tc>
            </w:tr>
            <w:tr w:rsidR="00AF70FA" w14:paraId="0823BEE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E8"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EE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EA"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the home and ensures the daily schedule and routines are predictable.</w:t>
                  </w:r>
                  <w:r>
                    <w:br/>
                  </w:r>
                  <w:r>
                    <w:br/>
                  </w:r>
                  <w:r>
                    <w:rPr>
                      <w:rFonts w:ascii="Times New Roman" w:hAnsi="Times New Roman"/>
                      <w:b/>
                      <w:color w:val="000000"/>
                      <w:sz w:val="20"/>
                    </w:rPr>
                    <w:t>Service On-Site Method Guidance:</w:t>
                  </w:r>
                  <w:r>
                    <w:br/>
                  </w:r>
                  <w:r>
                    <w:rPr>
                      <w:rFonts w:ascii="Times New Roman" w:hAnsi="Times New Roman"/>
                      <w:color w:val="000000"/>
                      <w:sz w:val="20"/>
                    </w:rPr>
                    <w:t>Routines and schedules are familiar to the children.</w:t>
                  </w:r>
                </w:p>
              </w:tc>
            </w:tr>
            <w:tr w:rsidR="00AF70FA" w14:paraId="0823BEE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EC"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LE - 5: https://www.virtuallabschool.org/fcc/learning-environments/lesson-5 VLS - T&amp;C - LE - 1: https://www.virtuallabschool.org/tcs/learning-environments/lesson-1   </w:t>
                  </w:r>
                  <w:r>
                    <w:br/>
                  </w:r>
                  <w:r>
                    <w:rPr>
                      <w:rFonts w:ascii="Times New Roman" w:hAnsi="Times New Roman"/>
                      <w:color w:val="000000"/>
                      <w:sz w:val="20"/>
                    </w:rPr>
                    <w:t>Routines and schedules are familiar to the children.</w:t>
                  </w:r>
                </w:p>
              </w:tc>
            </w:tr>
            <w:tr w:rsidR="00AF70FA" w14:paraId="0823BEE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EE"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EF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F0"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EF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F2"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EF5"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EF4"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EF6" w14:textId="77777777" w:rsidR="00AF70FA" w:rsidRDefault="00AF70FA"/>
        </w:tc>
      </w:tr>
      <w:tr w:rsidR="00AF70FA" w14:paraId="0823BF0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EF8" w14:textId="77777777" w:rsidR="00AF70FA" w:rsidRDefault="00000000">
            <w:pPr>
              <w:spacing w:after="0"/>
            </w:pPr>
            <w:r>
              <w:rPr>
                <w:rFonts w:ascii="Times New Roman" w:hAnsi="Times New Roman"/>
                <w:b/>
                <w:color w:val="000000"/>
                <w:sz w:val="20"/>
              </w:rPr>
              <w:t>C.3.c.3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EFA" w14:textId="77777777">
              <w:trPr>
                <w:trHeight w:val="90"/>
                <w:tblCellSpacing w:w="0" w:type="auto"/>
              </w:trPr>
              <w:tc>
                <w:tcPr>
                  <w:tcW w:w="12967" w:type="dxa"/>
                  <w:tcMar>
                    <w:top w:w="45" w:type="dxa"/>
                    <w:left w:w="45" w:type="dxa"/>
                    <w:bottom w:w="45" w:type="dxa"/>
                    <w:right w:w="45" w:type="dxa"/>
                  </w:tcMar>
                  <w:vAlign w:val="center"/>
                </w:tcPr>
                <w:p w14:paraId="0823BEF9" w14:textId="77777777" w:rsidR="00AF70FA" w:rsidRDefault="00000000">
                  <w:pPr>
                    <w:spacing w:after="0"/>
                  </w:pPr>
                  <w:r>
                    <w:rPr>
                      <w:rFonts w:ascii="Times New Roman" w:hAnsi="Times New Roman"/>
                      <w:color w:val="000000"/>
                      <w:sz w:val="20"/>
                    </w:rPr>
                    <w:t>CYP Professionals manage transitions</w:t>
                  </w:r>
                </w:p>
              </w:tc>
            </w:tr>
            <w:tr w:rsidR="00AF70FA" w14:paraId="0823BEFC" w14:textId="77777777">
              <w:trPr>
                <w:trHeight w:val="90"/>
                <w:tblCellSpacing w:w="0" w:type="auto"/>
              </w:trPr>
              <w:tc>
                <w:tcPr>
                  <w:tcW w:w="12967" w:type="dxa"/>
                  <w:tcMar>
                    <w:top w:w="45" w:type="dxa"/>
                    <w:left w:w="45" w:type="dxa"/>
                    <w:bottom w:w="45" w:type="dxa"/>
                    <w:right w:w="45" w:type="dxa"/>
                  </w:tcMar>
                  <w:vAlign w:val="center"/>
                </w:tcPr>
                <w:p w14:paraId="0823BEF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manage transitions between activities.</w:t>
                  </w:r>
                </w:p>
              </w:tc>
            </w:tr>
            <w:tr w:rsidR="00AF70FA" w14:paraId="0823BEF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F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0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EF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the home and ensures the FCC provider has materials ready for activities so that children do not have long wait times. Children are provided advance notice of upcoming changes to their activities.</w:t>
                  </w:r>
                  <w:r>
                    <w:br/>
                  </w:r>
                  <w:r>
                    <w:br/>
                  </w:r>
                  <w:r>
                    <w:rPr>
                      <w:rFonts w:ascii="Times New Roman" w:hAnsi="Times New Roman"/>
                      <w:b/>
                      <w:color w:val="000000"/>
                      <w:sz w:val="20"/>
                    </w:rPr>
                    <w:t>Service On-Site Method Guidance:</w:t>
                  </w:r>
                  <w:r>
                    <w:br/>
                  </w:r>
                  <w:r>
                    <w:rPr>
                      <w:rFonts w:ascii="Times New Roman" w:hAnsi="Times New Roman"/>
                      <w:color w:val="000000"/>
                      <w:sz w:val="20"/>
                    </w:rPr>
                    <w:t>Ensure smooth and unregimented transitions are conducted between activities; children are provided advance warnings; prolonged waiting time is minimized; staff provide extra time for children that have difficulty with transitions.</w:t>
                  </w:r>
                </w:p>
              </w:tc>
            </w:tr>
            <w:tr w:rsidR="00AF70FA" w14:paraId="0823BF0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0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VLS - I&amp;T - LE: 5 https://www.virtuallabschool.org/infants-toddlers/learning-environments/lesson-5  VLS - PS - LE: 5 https://www.virtuallabschool.org/preschool/learning-environments/lesson-5  VLS - SA - LE: 5 https://www.virtuallabschool.org/school-age/learning-environments/lesson-5  VLS - T&amp;C - LE: 5 https://www.virtuallabschool.org/tcs/learning-</w:t>
                  </w:r>
                  <w:r>
                    <w:rPr>
                      <w:rFonts w:ascii="Times New Roman" w:hAnsi="Times New Roman"/>
                      <w:color w:val="000000"/>
                      <w:sz w:val="20"/>
                    </w:rPr>
                    <w:lastRenderedPageBreak/>
                    <w:t xml:space="preserve">environments/lesson-5  VLS - MGT - LE: 5 https://www.virtuallabschool.org/management/learning-environments/lesson-5   </w:t>
                  </w:r>
                  <w:r>
                    <w:br/>
                  </w:r>
                  <w:r>
                    <w:rPr>
                      <w:rFonts w:ascii="Times New Roman" w:hAnsi="Times New Roman"/>
                      <w:color w:val="000000"/>
                      <w:sz w:val="20"/>
                    </w:rPr>
                    <w:t xml:space="preserve">VLS - FCC - LE - 5: https://www.virtuallabschool.org/fcc/learning-environments/lesson-5 VLS - T&amp;C - LE: 5 https://www.virtuallabschool.org/tcs/learning-environments/lesson-5   </w:t>
                  </w:r>
                  <w:r>
                    <w:br/>
                  </w:r>
                  <w:r>
                    <w:rPr>
                      <w:rFonts w:ascii="Times New Roman" w:hAnsi="Times New Roman"/>
                      <w:color w:val="000000"/>
                      <w:sz w:val="20"/>
                    </w:rPr>
                    <w:t>Ensure smooth and unregimented transitions are conducted between activities; children are provided advance warnings; prolonged waiting time is minimized; staff provide extra time for children that have difficulty with transitions.</w:t>
                  </w:r>
                </w:p>
              </w:tc>
            </w:tr>
            <w:tr w:rsidR="00AF70FA" w14:paraId="0823BF0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03"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F0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0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0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0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0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0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F0B" w14:textId="77777777" w:rsidR="00AF70FA" w:rsidRDefault="00AF70FA"/>
        </w:tc>
      </w:tr>
      <w:tr w:rsidR="00AF70FA" w14:paraId="0823BF0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0D" w14:textId="77777777" w:rsidR="00AF70FA" w:rsidRDefault="00000000">
            <w:pPr>
              <w:spacing w:after="0"/>
            </w:pPr>
            <w:r>
              <w:rPr>
                <w:rFonts w:ascii="Times New Roman" w:hAnsi="Times New Roman"/>
                <w:b/>
                <w:color w:val="000000"/>
                <w:sz w:val="20"/>
              </w:rPr>
              <w:lastRenderedPageBreak/>
              <w:t>C.3.d</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0E" w14:textId="77777777" w:rsidR="00AF70FA" w:rsidRDefault="00000000">
            <w:pPr>
              <w:spacing w:after="0"/>
            </w:pPr>
            <w:r>
              <w:rPr>
                <w:rFonts w:ascii="Times New Roman" w:hAnsi="Times New Roman"/>
                <w:color w:val="000000"/>
                <w:sz w:val="20"/>
              </w:rPr>
              <w:t>Child Portfolios and Observations</w:t>
            </w:r>
          </w:p>
        </w:tc>
      </w:tr>
      <w:tr w:rsidR="00AF70FA" w14:paraId="0823BF1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1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1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observe and document individual children's developmental progress.</w:t>
            </w:r>
          </w:p>
        </w:tc>
      </w:tr>
      <w:tr w:rsidR="00AF70FA" w14:paraId="0823BF1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1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1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CYP Professionals observe and assess children and apply these observations to interactions and activity planning.</w:t>
            </w:r>
          </w:p>
        </w:tc>
      </w:tr>
      <w:tr w:rsidR="00AF70FA" w14:paraId="0823BF1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F16" w14:textId="77777777" w:rsidR="00AF70FA" w:rsidRDefault="00000000">
            <w:pPr>
              <w:spacing w:after="0"/>
              <w:jc w:val="center"/>
            </w:pPr>
            <w:r>
              <w:rPr>
                <w:rFonts w:ascii="Times New Roman" w:hAnsi="Times New Roman"/>
                <w:b/>
                <w:color w:val="FFFFFF"/>
                <w:sz w:val="20"/>
              </w:rPr>
              <w:t>COMPONENTS</w:t>
            </w:r>
          </w:p>
        </w:tc>
      </w:tr>
      <w:tr w:rsidR="00AF70FA" w14:paraId="0823BF2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18" w14:textId="77777777" w:rsidR="00AF70FA" w:rsidRDefault="00000000">
            <w:pPr>
              <w:spacing w:after="0"/>
            </w:pPr>
            <w:r>
              <w:rPr>
                <w:rFonts w:ascii="Times New Roman" w:hAnsi="Times New Roman"/>
                <w:b/>
                <w:color w:val="000000"/>
                <w:sz w:val="20"/>
              </w:rPr>
              <w:t>C.3.d.1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1A" w14:textId="77777777">
              <w:trPr>
                <w:trHeight w:val="90"/>
                <w:tblCellSpacing w:w="0" w:type="auto"/>
              </w:trPr>
              <w:tc>
                <w:tcPr>
                  <w:tcW w:w="12967" w:type="dxa"/>
                  <w:tcMar>
                    <w:top w:w="45" w:type="dxa"/>
                    <w:left w:w="45" w:type="dxa"/>
                    <w:bottom w:w="45" w:type="dxa"/>
                    <w:right w:w="45" w:type="dxa"/>
                  </w:tcMar>
                  <w:vAlign w:val="center"/>
                </w:tcPr>
                <w:p w14:paraId="0823BF19" w14:textId="77777777" w:rsidR="00AF70FA" w:rsidRDefault="00000000">
                  <w:pPr>
                    <w:spacing w:after="0"/>
                  </w:pPr>
                  <w:r>
                    <w:rPr>
                      <w:rFonts w:ascii="Times New Roman" w:hAnsi="Times New Roman"/>
                      <w:color w:val="000000"/>
                      <w:sz w:val="20"/>
                    </w:rPr>
                    <w:t>CYP Professionals plan to support children's interests and emerging skills</w:t>
                  </w:r>
                </w:p>
              </w:tc>
            </w:tr>
            <w:tr w:rsidR="00AF70FA" w14:paraId="0823BF1C" w14:textId="77777777">
              <w:trPr>
                <w:trHeight w:val="90"/>
                <w:tblCellSpacing w:w="0" w:type="auto"/>
              </w:trPr>
              <w:tc>
                <w:tcPr>
                  <w:tcW w:w="12967" w:type="dxa"/>
                  <w:tcMar>
                    <w:top w:w="45" w:type="dxa"/>
                    <w:left w:w="45" w:type="dxa"/>
                    <w:bottom w:w="45" w:type="dxa"/>
                    <w:right w:w="45" w:type="dxa"/>
                  </w:tcMar>
                  <w:vAlign w:val="center"/>
                </w:tcPr>
                <w:p w14:paraId="0823BF1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provide experiences that support each child's interests and emerging skills.</w:t>
                  </w:r>
                </w:p>
              </w:tc>
            </w:tr>
            <w:tr w:rsidR="00AF70FA" w14:paraId="0823BF1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1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2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1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asks the FCC provider or looks for evidence that the provider uses observations to help plan activities and select materials. During planned activities and/or typical routines, provider demonstrates individualization through questions, comments, support or materials provided to children. </w:t>
                  </w:r>
                  <w:r>
                    <w:br/>
                  </w:r>
                  <w:r>
                    <w:br/>
                  </w:r>
                  <w:r>
                    <w:rPr>
                      <w:rFonts w:ascii="Times New Roman" w:hAnsi="Times New Roman"/>
                      <w:b/>
                      <w:color w:val="000000"/>
                      <w:sz w:val="20"/>
                    </w:rPr>
                    <w:t>Service On-Site Method Guidance:</w:t>
                  </w:r>
                  <w:r>
                    <w:br/>
                  </w:r>
                  <w:r>
                    <w:rPr>
                      <w:rFonts w:ascii="Times New Roman" w:hAnsi="Times New Roman"/>
                      <w:color w:val="000000"/>
                      <w:sz w:val="20"/>
                    </w:rPr>
                    <w:t>Interview Trainers on how they ensure staff are individualizing for children. Responses should include: spot checking children's portfolios ensuring observations are being completed and adaptations are being for those children that need more tailored learning supports.  Check the Snapshot for Progress for additional evidence.  Check 2 children's files in full room observations.   For FCC-Provider demonstrates individualization through questions, comments, support or materials provided to children. Check to see if planned activities were conducted.</w:t>
                  </w:r>
                </w:p>
              </w:tc>
            </w:tr>
            <w:tr w:rsidR="00AF70FA" w14:paraId="0823BF2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2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CD - 8: https://www.virtuallabschool.org/fcc/cognitive/lesson-8 VLS - T&amp;C - CD - 5: https://www.virtuallabschool.org/tcs/cognitive/lesson-5   </w:t>
                  </w:r>
                  <w:r>
                    <w:br/>
                  </w:r>
                  <w:r>
                    <w:rPr>
                      <w:rFonts w:ascii="Times New Roman" w:hAnsi="Times New Roman"/>
                      <w:color w:val="000000"/>
                      <w:sz w:val="20"/>
                    </w:rPr>
                    <w:t>Trainer's should spot check children's portfolios ensuring observations are being completed and adaptations are being made on activity plans to support individual children Additional documentation is on the Snapshot for Progress.   For FCC--Provider demonstrates individualization Interview Trainers on how they ensure staff are individualizing for children.</w:t>
                  </w:r>
                </w:p>
              </w:tc>
            </w:tr>
            <w:tr w:rsidR="00AF70FA" w14:paraId="0823BF2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2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F2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2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2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27" w14:textId="77777777" w:rsidR="00AF70FA" w:rsidRDefault="00000000">
                  <w:pPr>
                    <w:spacing w:after="0"/>
                  </w:pPr>
                  <w:r>
                    <w:rPr>
                      <w:rFonts w:ascii="Times New Roman" w:hAnsi="Times New Roman"/>
                      <w:b/>
                      <w:color w:val="000000"/>
                      <w:sz w:val="20"/>
                    </w:rPr>
                    <w:lastRenderedPageBreak/>
                    <w:t xml:space="preserve">Assignment Category: </w:t>
                  </w:r>
                  <w:r>
                    <w:rPr>
                      <w:rFonts w:ascii="Times New Roman" w:hAnsi="Times New Roman"/>
                      <w:color w:val="000000"/>
                      <w:sz w:val="20"/>
                    </w:rPr>
                    <w:t>Home</w:t>
                  </w:r>
                </w:p>
              </w:tc>
            </w:tr>
            <w:tr w:rsidR="00AF70FA" w14:paraId="0823BF2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2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1. CDC and School-Age Programs Standards of   -- Table 2. FCC Standards of Operation</w:t>
                  </w:r>
                </w:p>
              </w:tc>
            </w:tr>
          </w:tbl>
          <w:p w14:paraId="0823BF2B" w14:textId="77777777" w:rsidR="00AF70FA" w:rsidRDefault="00AF70FA"/>
        </w:tc>
      </w:tr>
      <w:tr w:rsidR="00AF70FA" w14:paraId="0823BF2F"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2D" w14:textId="77777777" w:rsidR="00AF70FA" w:rsidRDefault="00000000">
            <w:pPr>
              <w:spacing w:after="0"/>
            </w:pPr>
            <w:r>
              <w:rPr>
                <w:rFonts w:ascii="Times New Roman" w:hAnsi="Times New Roman"/>
                <w:b/>
                <w:color w:val="000000"/>
                <w:sz w:val="20"/>
              </w:rPr>
              <w:lastRenderedPageBreak/>
              <w:t>C.3.e</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2E" w14:textId="77777777" w:rsidR="00AF70FA" w:rsidRDefault="00000000">
            <w:pPr>
              <w:spacing w:after="0"/>
            </w:pPr>
            <w:r>
              <w:rPr>
                <w:rFonts w:ascii="Times New Roman" w:hAnsi="Times New Roman"/>
                <w:color w:val="000000"/>
                <w:sz w:val="20"/>
              </w:rPr>
              <w:t>Meal Service</w:t>
            </w:r>
          </w:p>
        </w:tc>
      </w:tr>
      <w:tr w:rsidR="00AF70FA" w14:paraId="0823BF32"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30"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31"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Meal times provide opportunities to promote interaction and develop self-help skills.</w:t>
            </w:r>
          </w:p>
        </w:tc>
      </w:tr>
      <w:tr w:rsidR="00AF70FA" w14:paraId="0823BF35"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33"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34"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provide an opportunity for children to practice their social and self-help skills in a meal-time setting.</w:t>
            </w:r>
          </w:p>
        </w:tc>
      </w:tr>
      <w:tr w:rsidR="00AF70FA" w14:paraId="0823BF37"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F36" w14:textId="77777777" w:rsidR="00AF70FA" w:rsidRDefault="00000000">
            <w:pPr>
              <w:spacing w:after="0"/>
              <w:jc w:val="center"/>
            </w:pPr>
            <w:r>
              <w:rPr>
                <w:rFonts w:ascii="Times New Roman" w:hAnsi="Times New Roman"/>
                <w:b/>
                <w:color w:val="FFFFFF"/>
                <w:sz w:val="20"/>
              </w:rPr>
              <w:t>COMPONENTS</w:t>
            </w:r>
          </w:p>
        </w:tc>
      </w:tr>
      <w:tr w:rsidR="00AF70FA" w14:paraId="0823BF4C"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38" w14:textId="77777777" w:rsidR="00AF70FA" w:rsidRDefault="00000000">
            <w:pPr>
              <w:spacing w:after="0"/>
            </w:pPr>
            <w:r>
              <w:rPr>
                <w:rFonts w:ascii="Times New Roman" w:hAnsi="Times New Roman"/>
                <w:b/>
                <w:color w:val="000000"/>
                <w:sz w:val="20"/>
              </w:rPr>
              <w:t>C.3.e.1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3A" w14:textId="77777777">
              <w:trPr>
                <w:trHeight w:val="90"/>
                <w:tblCellSpacing w:w="0" w:type="auto"/>
              </w:trPr>
              <w:tc>
                <w:tcPr>
                  <w:tcW w:w="12967" w:type="dxa"/>
                  <w:tcMar>
                    <w:top w:w="45" w:type="dxa"/>
                    <w:left w:w="45" w:type="dxa"/>
                    <w:bottom w:w="45" w:type="dxa"/>
                    <w:right w:w="45" w:type="dxa"/>
                  </w:tcMar>
                  <w:vAlign w:val="center"/>
                </w:tcPr>
                <w:p w14:paraId="0823BF39" w14:textId="77777777" w:rsidR="00AF70FA" w:rsidRDefault="00000000">
                  <w:pPr>
                    <w:spacing w:after="0"/>
                  </w:pPr>
                  <w:r>
                    <w:rPr>
                      <w:rFonts w:ascii="Times New Roman" w:hAnsi="Times New Roman"/>
                      <w:color w:val="000000"/>
                      <w:sz w:val="20"/>
                    </w:rPr>
                    <w:t>Infants receive one-to-one attention during mealtime</w:t>
                  </w:r>
                </w:p>
              </w:tc>
            </w:tr>
            <w:tr w:rsidR="00AF70FA" w14:paraId="0823BF3C" w14:textId="77777777">
              <w:trPr>
                <w:trHeight w:val="90"/>
                <w:tblCellSpacing w:w="0" w:type="auto"/>
              </w:trPr>
              <w:tc>
                <w:tcPr>
                  <w:tcW w:w="12967" w:type="dxa"/>
                  <w:tcMar>
                    <w:top w:w="45" w:type="dxa"/>
                    <w:left w:w="45" w:type="dxa"/>
                    <w:bottom w:w="45" w:type="dxa"/>
                    <w:right w:w="45" w:type="dxa"/>
                  </w:tcMar>
                  <w:vAlign w:val="center"/>
                </w:tcPr>
                <w:p w14:paraId="0823BF3B"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Infants are given one-to-one attention during feeding.</w:t>
                  </w:r>
                </w:p>
              </w:tc>
            </w:tr>
            <w:tr w:rsidR="00AF70FA" w14:paraId="0823BF3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3D"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4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3F"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observes the home during meal time. Observe infants being fed. Young infants must be held with their head supported while being given a bottle. For infants who are feeding themselves, the provider must be seated within arm's reach of the infant(s) during the entire feeding to maximize feeding control and speed of responsiveness, and to be able to monitor the other children. </w:t>
                  </w:r>
                  <w:r>
                    <w:br/>
                  </w:r>
                  <w:r>
                    <w:br/>
                  </w:r>
                  <w:r>
                    <w:rPr>
                      <w:rFonts w:ascii="Times New Roman" w:hAnsi="Times New Roman"/>
                      <w:b/>
                      <w:color w:val="000000"/>
                      <w:sz w:val="20"/>
                    </w:rPr>
                    <w:t>Service On-Site Method Guidance:</w:t>
                  </w:r>
                  <w:r>
                    <w:br/>
                  </w:r>
                  <w:r>
                    <w:rPr>
                      <w:rFonts w:ascii="Times New Roman" w:hAnsi="Times New Roman"/>
                      <w:color w:val="000000"/>
                      <w:sz w:val="20"/>
                    </w:rPr>
                    <w:t>During infant room observations and FCC home visits ensure infants are receiving one on-one attention during mealtimes--Young infants must be held with their head supported while being given a bottle. For infants who are feeding themselves, the staff must be seated within arm's reach of the infant(s) during the entire feeding to maximize feeding control and speed of responsiveness, and to be able to monitor the other infants.  NOTE- Infants, who are less than 8 months of age and who are unable to independently sit, were not held for feeding.</w:t>
                  </w:r>
                </w:p>
              </w:tc>
            </w:tr>
            <w:tr w:rsidR="00AF70FA" w14:paraId="0823BF4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41"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Ensure infants are receiving one on-one attention during mealtimes--Young infants must be held with their head supported while being given a bottle. For infants who are feeding themselves, the staff must be seated within arm's reach of the infant(s) during the entire feeding to maximize feeding control and speed of responsiveness, and to be able to monitor the other infants.  NOTE- Infants, who are less than 8 months of age and who are unable to independently sit, were not held for feeding.</w:t>
                  </w:r>
                </w:p>
              </w:tc>
            </w:tr>
            <w:tr w:rsidR="00AF70FA" w14:paraId="0823BF4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43"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F4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45"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4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47"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4A"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49"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-- 4.3.1 Nutrition for Infants DAFI 34-144 Oct 24 Bookmarked DODI 6060.02  -- Table 1. CDC and School-Age Programs Standards of   -- Table 2. FCC Standards of Operation</w:t>
                  </w:r>
                </w:p>
              </w:tc>
            </w:tr>
          </w:tbl>
          <w:p w14:paraId="0823BF4B" w14:textId="77777777" w:rsidR="00AF70FA" w:rsidRDefault="00AF70FA"/>
        </w:tc>
      </w:tr>
      <w:tr w:rsidR="00AF70FA" w14:paraId="0823BF6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4D" w14:textId="77777777" w:rsidR="00AF70FA" w:rsidRDefault="00000000">
            <w:pPr>
              <w:spacing w:after="0"/>
            </w:pPr>
            <w:r>
              <w:rPr>
                <w:rFonts w:ascii="Times New Roman" w:hAnsi="Times New Roman"/>
                <w:b/>
                <w:color w:val="000000"/>
                <w:sz w:val="20"/>
              </w:rPr>
              <w:t>C.3.e.2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4F" w14:textId="77777777">
              <w:trPr>
                <w:trHeight w:val="90"/>
                <w:tblCellSpacing w:w="0" w:type="auto"/>
              </w:trPr>
              <w:tc>
                <w:tcPr>
                  <w:tcW w:w="12967" w:type="dxa"/>
                  <w:tcMar>
                    <w:top w:w="45" w:type="dxa"/>
                    <w:left w:w="45" w:type="dxa"/>
                    <w:bottom w:w="45" w:type="dxa"/>
                    <w:right w:w="45" w:type="dxa"/>
                  </w:tcMar>
                  <w:vAlign w:val="center"/>
                </w:tcPr>
                <w:p w14:paraId="0823BF4E" w14:textId="77777777" w:rsidR="00AF70FA" w:rsidRDefault="00000000">
                  <w:pPr>
                    <w:spacing w:after="0"/>
                  </w:pPr>
                  <w:r>
                    <w:rPr>
                      <w:rFonts w:ascii="Times New Roman" w:hAnsi="Times New Roman"/>
                      <w:color w:val="000000"/>
                      <w:sz w:val="20"/>
                    </w:rPr>
                    <w:t>Pretoddlers, toddlers and preschoolers participate in family style dining</w:t>
                  </w:r>
                </w:p>
              </w:tc>
            </w:tr>
            <w:tr w:rsidR="00AF70FA" w14:paraId="0823BF51" w14:textId="77777777">
              <w:trPr>
                <w:trHeight w:val="90"/>
                <w:tblCellSpacing w:w="0" w:type="auto"/>
              </w:trPr>
              <w:tc>
                <w:tcPr>
                  <w:tcW w:w="12967" w:type="dxa"/>
                  <w:tcMar>
                    <w:top w:w="45" w:type="dxa"/>
                    <w:left w:w="45" w:type="dxa"/>
                    <w:bottom w:w="45" w:type="dxa"/>
                    <w:right w:w="45" w:type="dxa"/>
                  </w:tcMar>
                  <w:vAlign w:val="center"/>
                </w:tcPr>
                <w:p w14:paraId="0823BF5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Pretoddlers, toddlers and preschoolers are given the opportunity to participate in family style dining.</w:t>
                  </w:r>
                </w:p>
              </w:tc>
            </w:tr>
            <w:tr w:rsidR="00AF70FA" w14:paraId="0823BF5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5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5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54" w14:textId="77777777" w:rsidR="00AF70FA" w:rsidRDefault="00000000">
                  <w:pPr>
                    <w:spacing w:after="0"/>
                  </w:pPr>
                  <w:r>
                    <w:rPr>
                      <w:rFonts w:ascii="Times New Roman" w:hAnsi="Times New Roman"/>
                      <w:b/>
                      <w:color w:val="000000"/>
                      <w:sz w:val="20"/>
                    </w:rPr>
                    <w:lastRenderedPageBreak/>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the home during meal time. Providers sit and eat with children and engage them in conversation, model good manners, and encourage children to try new foods. Observe that food is provided in serving dishes so that food can be passed (rather than food placed directly on each child's plate). Serving utensils and dishes are appropriately sized for children to use. Children are encouraged to serve and feed themselves based on their abilities. Children assist with table setting and clean up as they are able. For Pretoddlers: Observe that during mealtimes providers guide children by holding their hand over the child's hand to assist with dishing out food. A single serve amount of milk is placed in a serving container to reduce spillage.</w:t>
                  </w:r>
                  <w:r>
                    <w:br/>
                  </w:r>
                  <w:r>
                    <w:br/>
                  </w:r>
                  <w:r>
                    <w:rPr>
                      <w:rFonts w:ascii="Times New Roman" w:hAnsi="Times New Roman"/>
                      <w:b/>
                      <w:color w:val="000000"/>
                      <w:sz w:val="20"/>
                    </w:rPr>
                    <w:t>Service On-Site Method Guidance:</w:t>
                  </w:r>
                  <w:r>
                    <w:br/>
                  </w:r>
                  <w:r>
                    <w:rPr>
                      <w:rFonts w:ascii="Times New Roman" w:hAnsi="Times New Roman"/>
                      <w:color w:val="000000"/>
                      <w:sz w:val="20"/>
                    </w:rPr>
                    <w:t>Ensure family style dining occurs during meals and snacks. Ensure the following items are in place- dishes and eating/serving utensils that contribute to a home like environment - child-size plates, cups, and utensils - child-sized serving bowls easy for children to handle - child-sized serving utensils easy for children to handle - no Styrofoam - food is provided in serving dishes so that food can be passed (rather than food placed directly on each child's plate)- sitting and eating with the children - engaging children in conversation - encouraging children to serve themselves - encouraging children to participate with table setting and cleaning up  For Pretoddlers: Ensure staff guide children by holding their hand over the child's hand to assist with dishing out food. A single serve amount of milk is placed in a serving container to reduce spillage.</w:t>
                  </w:r>
                </w:p>
              </w:tc>
            </w:tr>
            <w:tr w:rsidR="00AF70FA" w14:paraId="0823BF5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5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HE - 5: https://www.virtuallabschool.org/fcc/healthy/lesson-5  VLS - T&amp;C - HE - 5: https://www.virtuallabschool.org/tcs/healthy/lesson-5    </w:t>
                  </w:r>
                  <w:r>
                    <w:br/>
                  </w:r>
                  <w:r>
                    <w:rPr>
                      <w:rFonts w:ascii="Times New Roman" w:hAnsi="Times New Roman"/>
                      <w:color w:val="000000"/>
                      <w:sz w:val="20"/>
                    </w:rPr>
                    <w:t>Ensure family style dining occurs during meals and snacks. Ensure the following items are in place- dishes and eating/serving utensils that contribute to a home like environment - child-size plates, cups, and utensils - child-sized serving bowls easy for children to handle - child-sized serving utensils easy for children to handle - no Styrofoam - food is provided in serving dishes so that food can be passed (rather than food placed directly on each child's plate)- sitting and eating with the children - engaging children in conversation - encouraging children to serve themselves - encouraging children to participate with table setting and cleaning up  For Pretoddlers: Ensure staff guide children by holding their hand over the child's hand to assist with dishing out food. A single serve amount of milk is placed in a serving container to reduce spillage.</w:t>
                  </w:r>
                </w:p>
              </w:tc>
            </w:tr>
            <w:tr w:rsidR="00AF70FA" w14:paraId="0823BF5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5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F5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5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5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5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5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5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-- 4.3.2 Nutrition for Toddlers and Preschoolers DAFI 34-144 Oct 24 Bookmarked DODI 6060.02  -- Table 1. CDC and School-Age Programs Standards of   -- Table 2. FCC Standards of Operation</w:t>
                  </w:r>
                </w:p>
              </w:tc>
            </w:tr>
          </w:tbl>
          <w:p w14:paraId="0823BF60" w14:textId="77777777" w:rsidR="00AF70FA" w:rsidRDefault="00AF70FA"/>
        </w:tc>
      </w:tr>
      <w:tr w:rsidR="00AF70FA" w14:paraId="0823BF64"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62" w14:textId="77777777" w:rsidR="00AF70FA" w:rsidRDefault="00000000">
            <w:pPr>
              <w:spacing w:after="0"/>
            </w:pPr>
            <w:r>
              <w:rPr>
                <w:rFonts w:ascii="Times New Roman" w:hAnsi="Times New Roman"/>
                <w:b/>
                <w:color w:val="000000"/>
                <w:sz w:val="20"/>
              </w:rPr>
              <w:lastRenderedPageBreak/>
              <w:t>C.3.f</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63" w14:textId="77777777" w:rsidR="00AF70FA" w:rsidRDefault="00000000">
            <w:pPr>
              <w:spacing w:after="0"/>
            </w:pPr>
            <w:r>
              <w:rPr>
                <w:rFonts w:ascii="Times New Roman" w:hAnsi="Times New Roman"/>
                <w:color w:val="000000"/>
                <w:sz w:val="20"/>
              </w:rPr>
              <w:t>Screen Based Media</w:t>
            </w:r>
          </w:p>
        </w:tc>
      </w:tr>
      <w:tr w:rsidR="00AF70FA" w14:paraId="0823BF6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6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6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Screen based media is used appropriately.</w:t>
            </w:r>
          </w:p>
        </w:tc>
      </w:tr>
      <w:tr w:rsidR="00AF70FA" w14:paraId="0823BF6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6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69"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screen based media utilized by the program is appropriate for children and monitored by CYP Professionals.</w:t>
            </w:r>
          </w:p>
        </w:tc>
      </w:tr>
      <w:tr w:rsidR="00AF70FA" w14:paraId="0823BF6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F6B" w14:textId="77777777" w:rsidR="00AF70FA" w:rsidRDefault="00000000">
            <w:pPr>
              <w:spacing w:after="0"/>
              <w:jc w:val="center"/>
            </w:pPr>
            <w:r>
              <w:rPr>
                <w:rFonts w:ascii="Times New Roman" w:hAnsi="Times New Roman"/>
                <w:b/>
                <w:color w:val="FFFFFF"/>
                <w:sz w:val="20"/>
              </w:rPr>
              <w:t>COMPONENTS</w:t>
            </w:r>
          </w:p>
        </w:tc>
      </w:tr>
      <w:tr w:rsidR="00AF70FA" w14:paraId="0823BF8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6D" w14:textId="77777777" w:rsidR="00AF70FA" w:rsidRDefault="00000000">
            <w:pPr>
              <w:spacing w:after="0"/>
            </w:pPr>
            <w:r>
              <w:rPr>
                <w:rFonts w:ascii="Times New Roman" w:hAnsi="Times New Roman"/>
                <w:b/>
                <w:color w:val="000000"/>
                <w:sz w:val="20"/>
              </w:rPr>
              <w:t>C.3.f.1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6F" w14:textId="77777777">
              <w:trPr>
                <w:trHeight w:val="90"/>
                <w:tblCellSpacing w:w="0" w:type="auto"/>
              </w:trPr>
              <w:tc>
                <w:tcPr>
                  <w:tcW w:w="12967" w:type="dxa"/>
                  <w:tcMar>
                    <w:top w:w="45" w:type="dxa"/>
                    <w:left w:w="45" w:type="dxa"/>
                    <w:bottom w:w="45" w:type="dxa"/>
                    <w:right w:w="45" w:type="dxa"/>
                  </w:tcMar>
                  <w:vAlign w:val="center"/>
                </w:tcPr>
                <w:p w14:paraId="0823BF6E" w14:textId="77777777" w:rsidR="00AF70FA" w:rsidRDefault="00000000">
                  <w:pPr>
                    <w:spacing w:after="0"/>
                  </w:pPr>
                  <w:r>
                    <w:rPr>
                      <w:rFonts w:ascii="Times New Roman" w:hAnsi="Times New Roman"/>
                      <w:color w:val="000000"/>
                      <w:sz w:val="20"/>
                    </w:rPr>
                    <w:t>Media viewing limited</w:t>
                  </w:r>
                </w:p>
              </w:tc>
            </w:tr>
            <w:tr w:rsidR="00AF70FA" w14:paraId="0823BF71" w14:textId="77777777">
              <w:trPr>
                <w:trHeight w:val="90"/>
                <w:tblCellSpacing w:w="0" w:type="auto"/>
              </w:trPr>
              <w:tc>
                <w:tcPr>
                  <w:tcW w:w="12967" w:type="dxa"/>
                  <w:tcMar>
                    <w:top w:w="45" w:type="dxa"/>
                    <w:left w:w="45" w:type="dxa"/>
                    <w:bottom w:w="45" w:type="dxa"/>
                    <w:right w:w="45" w:type="dxa"/>
                  </w:tcMar>
                  <w:vAlign w:val="center"/>
                </w:tcPr>
                <w:p w14:paraId="0823BF7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Screen time and passive media is developmentally appropriate and limited.</w:t>
                  </w:r>
                </w:p>
              </w:tc>
            </w:tr>
            <w:tr w:rsidR="00AF70FA" w14:paraId="0823BF7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7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7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74" w14:textId="77777777" w:rsidR="00AF70FA" w:rsidRDefault="00000000">
                  <w:pPr>
                    <w:spacing w:after="0"/>
                  </w:pPr>
                  <w:r>
                    <w:rPr>
                      <w:rFonts w:ascii="Times New Roman" w:hAnsi="Times New Roman"/>
                      <w:b/>
                      <w:color w:val="000000"/>
                      <w:sz w:val="20"/>
                    </w:rPr>
                    <w:lastRenderedPageBreak/>
                    <w:t>On-Site Method Guidance:</w:t>
                  </w:r>
                  <w:r>
                    <w:rPr>
                      <w:rFonts w:ascii="Times New Roman" w:hAnsi="Times New Roman"/>
                      <w:color w:val="000000"/>
                      <w:sz w:val="20"/>
                    </w:rPr>
                    <w:t xml:space="preserve">     </w:t>
                  </w:r>
                  <w:r>
                    <w:br/>
                  </w:r>
                  <w:r>
                    <w:rPr>
                      <w:rFonts w:ascii="Times New Roman" w:hAnsi="Times New Roman"/>
                      <w:color w:val="000000"/>
                      <w:sz w:val="20"/>
                    </w:rPr>
                    <w:t>The FCC Monitor verifies media viewing and computer use is not permitted for children younger than 2 years. Alternate activities are available and documented on lesson plans. Limits are established and followed.</w:t>
                  </w:r>
                  <w:r>
                    <w:br/>
                  </w:r>
                  <w:r>
                    <w:br/>
                  </w:r>
                  <w:r>
                    <w:rPr>
                      <w:rFonts w:ascii="Times New Roman" w:hAnsi="Times New Roman"/>
                      <w:b/>
                      <w:color w:val="000000"/>
                      <w:sz w:val="20"/>
                    </w:rPr>
                    <w:t>Service On-Site Method Guidance:</w:t>
                  </w:r>
                  <w:r>
                    <w:br/>
                  </w:r>
                  <w:r>
                    <w:rPr>
                      <w:rFonts w:ascii="Times New Roman" w:hAnsi="Times New Roman"/>
                      <w:color w:val="000000"/>
                      <w:sz w:val="20"/>
                    </w:rPr>
                    <w:t>Ensure the following technology practices are in place: Infants, Pretoddlers and Toddlers are not permitted to view media or use/view computers. Preschoolers and Kindergarteners are limited to 15 minutes of screen time.</w:t>
                  </w:r>
                </w:p>
              </w:tc>
            </w:tr>
            <w:tr w:rsidR="00AF70FA" w14:paraId="0823BF7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7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SE - 11: https://www.virtuallabschool.org/fcc/safe-environments/lesson-11 VLS - FCC - LE - 4: https://www.virtuallabschool.org/fcc/learning-environments/lesson-4   </w:t>
                  </w:r>
                  <w:r>
                    <w:br/>
                  </w:r>
                  <w:r>
                    <w:rPr>
                      <w:rFonts w:ascii="Times New Roman" w:hAnsi="Times New Roman"/>
                      <w:color w:val="000000"/>
                      <w:sz w:val="20"/>
                    </w:rPr>
                    <w:t>Ensure the following technology practices are in place: Infants, Pretoddlers and Toddlers are not permitted to view media or use/view computers. Preschoolers and Kindergarteners are limited to 15 minutes of screen time.</w:t>
                  </w:r>
                </w:p>
              </w:tc>
            </w:tr>
            <w:tr w:rsidR="00AF70FA" w14:paraId="0823BF7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78"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F7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7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7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7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7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7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Caring for Our Children  -- 3.1.3 Physical Activity and Limiting Screen Time DAFI 34-144 Oct 24 Bookmarked DODI 6060.02  -- Table 1. CDC and School-Age Programs Standards of   -- Table 2. FCC Standards of Operation</w:t>
                  </w:r>
                </w:p>
              </w:tc>
            </w:tr>
          </w:tbl>
          <w:p w14:paraId="0823BF80" w14:textId="77777777" w:rsidR="00AF70FA" w:rsidRDefault="00AF70FA"/>
        </w:tc>
      </w:tr>
      <w:tr w:rsidR="00AF70FA" w14:paraId="0823BF84" w14:textId="77777777">
        <w:trPr>
          <w:trHeight w:val="105"/>
          <w:tblCellSpacing w:w="0" w:type="auto"/>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82" w14:textId="77777777" w:rsidR="00AF70FA" w:rsidRDefault="00000000">
            <w:pPr>
              <w:spacing w:after="0"/>
            </w:pPr>
            <w:r>
              <w:rPr>
                <w:rFonts w:ascii="Times New Roman" w:hAnsi="Times New Roman"/>
                <w:b/>
                <w:color w:val="000000"/>
                <w:sz w:val="20"/>
              </w:rPr>
              <w:lastRenderedPageBreak/>
              <w:t>C.3.h</w:t>
            </w:r>
          </w:p>
        </w:tc>
        <w:tc>
          <w:tcPr>
            <w:tcW w:w="12987" w:type="dxa"/>
            <w:tcBorders>
              <w:top w:val="single" w:sz="8" w:space="0" w:color="000000"/>
              <w:left w:val="single" w:sz="8" w:space="0" w:color="000000"/>
              <w:bottom w:val="single" w:sz="8" w:space="0" w:color="000000"/>
              <w:right w:val="single" w:sz="8" w:space="0" w:color="000000"/>
            </w:tcBorders>
            <w:shd w:val="clear" w:color="auto" w:fill="8DB3E2"/>
            <w:tcMar>
              <w:top w:w="45" w:type="dxa"/>
              <w:left w:w="45" w:type="dxa"/>
              <w:bottom w:w="45" w:type="dxa"/>
              <w:right w:w="45" w:type="dxa"/>
            </w:tcMar>
            <w:vAlign w:val="center"/>
          </w:tcPr>
          <w:p w14:paraId="0823BF83" w14:textId="77777777" w:rsidR="00AF70FA" w:rsidRDefault="00000000">
            <w:pPr>
              <w:spacing w:after="0"/>
            </w:pPr>
            <w:r>
              <w:rPr>
                <w:rFonts w:ascii="Times New Roman" w:hAnsi="Times New Roman"/>
                <w:color w:val="000000"/>
                <w:sz w:val="20"/>
              </w:rPr>
              <w:t>Curriculum, Learning Activities and Materials</w:t>
            </w:r>
          </w:p>
        </w:tc>
      </w:tr>
      <w:tr w:rsidR="00AF70FA" w14:paraId="0823BF87"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85"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86"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CYP Professionals implement a curriculum and learning activities that includes developmentally appropriate activities and experiences for children.</w:t>
            </w:r>
          </w:p>
        </w:tc>
      </w:tr>
      <w:tr w:rsidR="00AF70FA" w14:paraId="0823BF8A" w14:textId="77777777">
        <w:trPr>
          <w:trHeight w:val="105"/>
          <w:tblCellSpacing w:w="0" w:type="auto"/>
        </w:trPr>
        <w:tc>
          <w:tcPr>
            <w:tcW w:w="0" w:type="auto"/>
            <w:vMerge/>
            <w:tcBorders>
              <w:top w:val="nil"/>
              <w:left w:val="single" w:sz="8" w:space="0" w:color="000000"/>
              <w:bottom w:val="single" w:sz="8" w:space="0" w:color="000000"/>
              <w:right w:val="single" w:sz="8" w:space="0" w:color="000000"/>
            </w:tcBorders>
          </w:tcPr>
          <w:p w14:paraId="0823BF88" w14:textId="77777777" w:rsidR="00AF70FA" w:rsidRDefault="00AF70FA"/>
        </w:tc>
        <w:tc>
          <w:tcPr>
            <w:tcW w:w="12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89" w14:textId="77777777" w:rsidR="00AF70FA" w:rsidRDefault="00000000">
            <w:pPr>
              <w:spacing w:after="0"/>
            </w:pPr>
            <w:r>
              <w:rPr>
                <w:rFonts w:ascii="Times New Roman" w:hAnsi="Times New Roman"/>
                <w:b/>
                <w:color w:val="000000"/>
                <w:sz w:val="20"/>
              </w:rPr>
              <w:t xml:space="preserve">Intent: </w:t>
            </w:r>
            <w:r>
              <w:rPr>
                <w:rFonts w:ascii="Times New Roman" w:hAnsi="Times New Roman"/>
                <w:color w:val="000000"/>
                <w:sz w:val="20"/>
              </w:rPr>
              <w:t xml:space="preserve"> To ensure that programs use a curriculum that includes developmentally appropriate activities and experiences for children, emphasizing concrete experiential learning and promoting development in developmental domains.</w:t>
            </w:r>
          </w:p>
        </w:tc>
      </w:tr>
      <w:tr w:rsidR="00AF70FA" w14:paraId="0823BF8C" w14:textId="7777777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shd w:val="clear" w:color="auto" w:fill="111166"/>
            <w:tcMar>
              <w:top w:w="45" w:type="dxa"/>
              <w:left w:w="45" w:type="dxa"/>
              <w:bottom w:w="45" w:type="dxa"/>
              <w:right w:w="45" w:type="dxa"/>
            </w:tcMar>
            <w:vAlign w:val="center"/>
          </w:tcPr>
          <w:p w14:paraId="0823BF8B" w14:textId="77777777" w:rsidR="00AF70FA" w:rsidRDefault="00000000">
            <w:pPr>
              <w:spacing w:after="0"/>
              <w:jc w:val="center"/>
            </w:pPr>
            <w:r>
              <w:rPr>
                <w:rFonts w:ascii="Times New Roman" w:hAnsi="Times New Roman"/>
                <w:b/>
                <w:color w:val="FFFFFF"/>
                <w:sz w:val="20"/>
              </w:rPr>
              <w:t>COMPONENTS</w:t>
            </w:r>
          </w:p>
        </w:tc>
      </w:tr>
      <w:tr w:rsidR="00AF70FA" w14:paraId="0823BFA1"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8D" w14:textId="77777777" w:rsidR="00AF70FA" w:rsidRDefault="00000000">
            <w:pPr>
              <w:spacing w:after="0"/>
            </w:pPr>
            <w:r>
              <w:rPr>
                <w:rFonts w:ascii="Times New Roman" w:hAnsi="Times New Roman"/>
                <w:b/>
                <w:color w:val="000000"/>
                <w:sz w:val="20"/>
              </w:rPr>
              <w:t>C.3.h.1</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8F" w14:textId="77777777">
              <w:trPr>
                <w:trHeight w:val="90"/>
                <w:tblCellSpacing w:w="0" w:type="auto"/>
              </w:trPr>
              <w:tc>
                <w:tcPr>
                  <w:tcW w:w="12967" w:type="dxa"/>
                  <w:tcMar>
                    <w:top w:w="45" w:type="dxa"/>
                    <w:left w:w="45" w:type="dxa"/>
                    <w:bottom w:w="45" w:type="dxa"/>
                    <w:right w:w="45" w:type="dxa"/>
                  </w:tcMar>
                  <w:vAlign w:val="center"/>
                </w:tcPr>
                <w:p w14:paraId="0823BF8E" w14:textId="77777777" w:rsidR="00AF70FA" w:rsidRDefault="00000000">
                  <w:pPr>
                    <w:spacing w:after="0"/>
                  </w:pPr>
                  <w:r>
                    <w:rPr>
                      <w:rFonts w:ascii="Times New Roman" w:hAnsi="Times New Roman"/>
                      <w:color w:val="000000"/>
                      <w:sz w:val="20"/>
                    </w:rPr>
                    <w:t>Activity plans are followed and flexible</w:t>
                  </w:r>
                </w:p>
              </w:tc>
            </w:tr>
            <w:tr w:rsidR="00AF70FA" w14:paraId="0823BF91" w14:textId="77777777">
              <w:trPr>
                <w:trHeight w:val="90"/>
                <w:tblCellSpacing w:w="0" w:type="auto"/>
              </w:trPr>
              <w:tc>
                <w:tcPr>
                  <w:tcW w:w="12967" w:type="dxa"/>
                  <w:tcMar>
                    <w:top w:w="45" w:type="dxa"/>
                    <w:left w:w="45" w:type="dxa"/>
                    <w:bottom w:w="45" w:type="dxa"/>
                    <w:right w:w="45" w:type="dxa"/>
                  </w:tcMar>
                  <w:vAlign w:val="center"/>
                </w:tcPr>
                <w:p w14:paraId="0823BF90"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Posted activity plans are followed and are flexible to accommodate children's interests/needs.</w:t>
                  </w:r>
                </w:p>
              </w:tc>
            </w:tr>
            <w:tr w:rsidR="00AF70FA" w14:paraId="0823BF9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92"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9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94"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reviews the activity plan and observes provider and child interactions. During the observation, review the plan and compare the activities observed with the activities posted on the plan. Providers adapt and individualize instruction to include all children. Providers help children find activities in which to engage either alone or with a group.</w:t>
                  </w:r>
                  <w:r>
                    <w:br/>
                  </w:r>
                  <w:r>
                    <w:br/>
                  </w:r>
                  <w:r>
                    <w:rPr>
                      <w:rFonts w:ascii="Times New Roman" w:hAnsi="Times New Roman"/>
                      <w:b/>
                      <w:color w:val="000000"/>
                      <w:sz w:val="20"/>
                    </w:rPr>
                    <w:t>Service On-Site Method Guidance:</w:t>
                  </w:r>
                  <w:r>
                    <w:br/>
                  </w:r>
                  <w:r>
                    <w:rPr>
                      <w:rFonts w:ascii="Times New Roman" w:hAnsi="Times New Roman"/>
                      <w:color w:val="000000"/>
                      <w:sz w:val="20"/>
                    </w:rPr>
                    <w:t>Activity plans are followed and flexible to accommodate children's interest. During the observation, review the plan and compare the activities observed with the activities posted on the plan. Providers adapt and individualize instruction to include all children. Providers help children find activities in which to engage either alone or with a group.</w:t>
                  </w:r>
                </w:p>
              </w:tc>
            </w:tr>
            <w:tr w:rsidR="00AF70FA" w14:paraId="0823BF9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96"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LE - 5: https://www.virtuallabschool.org/fcc/learning-environments/lesson-5 VLS - </w:t>
                  </w:r>
                  <w:r>
                    <w:rPr>
                      <w:rFonts w:ascii="Times New Roman" w:hAnsi="Times New Roman"/>
                      <w:color w:val="000000"/>
                      <w:sz w:val="20"/>
                    </w:rPr>
                    <w:lastRenderedPageBreak/>
                    <w:t xml:space="preserve">TC - LE - 4: https://www.virtuallabschool.org/tcs/learning-environments/lesson-4   </w:t>
                  </w:r>
                  <w:r>
                    <w:br/>
                  </w:r>
                  <w:r>
                    <w:rPr>
                      <w:rFonts w:ascii="Times New Roman" w:hAnsi="Times New Roman"/>
                      <w:color w:val="000000"/>
                      <w:sz w:val="20"/>
                    </w:rPr>
                    <w:t>Providers may use the planning templates from the Early Learning Matters Curriculum (ELM), or may use another developmentally appropriate format suited to their children and environment. Providers must be able to articulate how they developed their plans and how plans are flexible.  Providers adapt and individualize instruction to include all children. Providers help children find activities in which to engage either alone or with a group.</w:t>
                  </w:r>
                </w:p>
              </w:tc>
            </w:tr>
            <w:tr w:rsidR="00AF70FA" w14:paraId="0823BF99"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98"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F9B"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9A"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9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9C"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9F"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9E"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Public Law 104-106  -- 1795. Parent Partnerships with Child Development Centers</w:t>
                  </w:r>
                </w:p>
              </w:tc>
            </w:tr>
          </w:tbl>
          <w:p w14:paraId="0823BFA0" w14:textId="77777777" w:rsidR="00AF70FA" w:rsidRDefault="00AF70FA"/>
        </w:tc>
      </w:tr>
      <w:tr w:rsidR="00AF70FA" w14:paraId="0823BFB6"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A2" w14:textId="77777777" w:rsidR="00AF70FA" w:rsidRDefault="00000000">
            <w:pPr>
              <w:spacing w:after="0"/>
            </w:pPr>
            <w:r>
              <w:rPr>
                <w:rFonts w:ascii="Times New Roman" w:hAnsi="Times New Roman"/>
                <w:b/>
                <w:color w:val="000000"/>
                <w:sz w:val="20"/>
              </w:rPr>
              <w:lastRenderedPageBreak/>
              <w:t>C.3.h.2</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A4" w14:textId="77777777">
              <w:trPr>
                <w:trHeight w:val="90"/>
                <w:tblCellSpacing w:w="0" w:type="auto"/>
              </w:trPr>
              <w:tc>
                <w:tcPr>
                  <w:tcW w:w="12967" w:type="dxa"/>
                  <w:tcMar>
                    <w:top w:w="45" w:type="dxa"/>
                    <w:left w:w="45" w:type="dxa"/>
                    <w:bottom w:w="45" w:type="dxa"/>
                    <w:right w:w="45" w:type="dxa"/>
                  </w:tcMar>
                  <w:vAlign w:val="center"/>
                </w:tcPr>
                <w:p w14:paraId="0823BFA3" w14:textId="77777777" w:rsidR="00AF70FA" w:rsidRDefault="00000000">
                  <w:pPr>
                    <w:spacing w:after="0"/>
                  </w:pPr>
                  <w:r>
                    <w:rPr>
                      <w:rFonts w:ascii="Times New Roman" w:hAnsi="Times New Roman"/>
                      <w:color w:val="000000"/>
                      <w:sz w:val="20"/>
                    </w:rPr>
                    <w:t>Environment and experiences support development</w:t>
                  </w:r>
                </w:p>
              </w:tc>
            </w:tr>
            <w:tr w:rsidR="00AF70FA" w14:paraId="0823BFA6" w14:textId="77777777">
              <w:trPr>
                <w:trHeight w:val="90"/>
                <w:tblCellSpacing w:w="0" w:type="auto"/>
              </w:trPr>
              <w:tc>
                <w:tcPr>
                  <w:tcW w:w="12967" w:type="dxa"/>
                  <w:tcMar>
                    <w:top w:w="45" w:type="dxa"/>
                    <w:left w:w="45" w:type="dxa"/>
                    <w:bottom w:w="45" w:type="dxa"/>
                    <w:right w:w="45" w:type="dxa"/>
                  </w:tcMar>
                  <w:vAlign w:val="center"/>
                </w:tcPr>
                <w:p w14:paraId="0823BFA5"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The environment and experiences support the development of fine and large motor skills, cognitive skills, and language and literacy skills and are age appropriate for the children in care.</w:t>
                  </w:r>
                </w:p>
              </w:tc>
            </w:tr>
            <w:tr w:rsidR="00AF70FA" w14:paraId="0823BFA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A7"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A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A9"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The FCC Monitor observes the indoor and/or outdoor home environment. There is space for infants to lay flat, roll over, grasp or reach objects, engage in tummy time and explore crawling spaces for beginning walkers. There is space for multi-age children to engage in large motor physical activities (walking, dancing, hopping, skipping, jumping, etc.), and to manipulate small and large objects (stacking, sorting, drawing, writing, etc.). The environment and experiences are challenging, stimulating and provide opportunities to explore, discover, and manage new concepts. The environment is set up to promote learning for multi-age children. The environment and experiences encourage children to read, sing, dictate, and tell stories in a group or individualized setting. The provider utilizes simple rhymes, and songs. The provider names objects and describes the child's action; they encourage reciprocal communication between the adult and child.</w:t>
                  </w:r>
                  <w:r>
                    <w:br/>
                  </w:r>
                  <w:r>
                    <w:br/>
                  </w:r>
                  <w:r>
                    <w:rPr>
                      <w:rFonts w:ascii="Times New Roman" w:hAnsi="Times New Roman"/>
                      <w:b/>
                      <w:color w:val="000000"/>
                      <w:sz w:val="20"/>
                    </w:rPr>
                    <w:t>Service On-Site Method Guidance:</w:t>
                  </w:r>
                  <w:r>
                    <w:br/>
                  </w:r>
                  <w:r>
                    <w:rPr>
                      <w:rFonts w:ascii="Times New Roman" w:hAnsi="Times New Roman"/>
                      <w:color w:val="000000"/>
                      <w:sz w:val="20"/>
                    </w:rPr>
                    <w:t>The environment and experiences support the development of fine and large motor skills, cognitive skills, and language and literacy skills and are age appropriate for the children in care both indoor and/or outdoor. There is space for infants to lay flat, roll over, grasp or reach objects, engage in tummy time and explore crawling spaces for beginning walkers. There is space for multi-age children to engage in large motor physical activities (walking, dancing, hopping, skipping, jumping, etc.), and to manipulate small and large objects (stacking, sorting, drawing, writing, etc.). The environment and experiences are challenging, stimulating and provide opportunities to explore, discover, and manage new concepts. The environment is set up to promote learning for multi-age children. The environment and experiences encourage children to read, sing, dictate, and tell stories in a group or individualized setting. The Provider utilizes simple rhymes, and songs. The provider names objects and describes the child's action; they encourage reciprocal communication between the adult and child.</w:t>
                  </w:r>
                </w:p>
              </w:tc>
            </w:tr>
            <w:tr w:rsidR="00AF70FA" w14:paraId="0823BFA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AB"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PD - 5: https://www.virtuallabschool.org/fcc/physical-development/lesson-5   </w:t>
                  </w:r>
                  <w:r>
                    <w:br/>
                  </w:r>
                  <w:r>
                    <w:rPr>
                      <w:rFonts w:ascii="Times New Roman" w:hAnsi="Times New Roman"/>
                      <w:color w:val="000000"/>
                      <w:sz w:val="20"/>
                    </w:rPr>
                    <w:t xml:space="preserve">The environment and experiences support the development of fine and large motor skills, cognitive skills, and language and literacy skills and are age appropriate for the children in care both indoor and/or outdoor. There is space for infants to lay flat, roll over, grasp or reach objects, engage in tummy time and explore crawling spaces for beginning walkers. There is space for multi-age </w:t>
                  </w:r>
                  <w:r>
                    <w:rPr>
                      <w:rFonts w:ascii="Times New Roman" w:hAnsi="Times New Roman"/>
                      <w:color w:val="000000"/>
                      <w:sz w:val="20"/>
                    </w:rPr>
                    <w:lastRenderedPageBreak/>
                    <w:t>children to engage in large motor physical activities (walking, dancing, hopping, skipping, jumping, etc.), and to manipulate small and large objects (stacking, sorting, drawing, writing, etc.). The environment and experiences are challenging, stimulating and provide opportunities to explore, discover, and manage new concepts. The environment is set up to promote learning for multi-age children. The environment and experiences encourage children to read, sing, dictate, and tell stories in a group or individualized setting. The Provider utilizes simple rhymes, and songs. The provider names objects and describes the child's action; they encourage reciprocal communication between the adult and child.</w:t>
                  </w:r>
                </w:p>
              </w:tc>
            </w:tr>
            <w:tr w:rsidR="00AF70FA" w14:paraId="0823BFAE"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AD" w14:textId="77777777" w:rsidR="00AF70FA" w:rsidRDefault="00000000">
                  <w:pPr>
                    <w:spacing w:after="0"/>
                  </w:pPr>
                  <w:r>
                    <w:rPr>
                      <w:rFonts w:ascii="Times New Roman" w:hAnsi="Times New Roman"/>
                      <w:b/>
                      <w:color w:val="000000"/>
                      <w:sz w:val="20"/>
                    </w:rPr>
                    <w:lastRenderedPageBreak/>
                    <w:t xml:space="preserve">Commander Attention Item: </w:t>
                  </w:r>
                  <w:r>
                    <w:rPr>
                      <w:rFonts w:ascii="Times New Roman" w:hAnsi="Times New Roman"/>
                      <w:color w:val="000000"/>
                      <w:sz w:val="20"/>
                    </w:rPr>
                    <w:t xml:space="preserve"> No</w:t>
                  </w:r>
                </w:p>
              </w:tc>
            </w:tr>
            <w:tr w:rsidR="00AF70FA" w14:paraId="0823BFB0"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AF"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B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B1"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B4"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B3"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w:t>
                  </w:r>
                </w:p>
              </w:tc>
            </w:tr>
          </w:tbl>
          <w:p w14:paraId="0823BFB5" w14:textId="77777777" w:rsidR="00AF70FA" w:rsidRDefault="00AF70FA"/>
        </w:tc>
      </w:tr>
      <w:tr w:rsidR="00AF70FA" w14:paraId="0823BFCB"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B7" w14:textId="77777777" w:rsidR="00AF70FA" w:rsidRDefault="00000000">
            <w:pPr>
              <w:spacing w:after="0"/>
            </w:pPr>
            <w:r>
              <w:rPr>
                <w:rFonts w:ascii="Times New Roman" w:hAnsi="Times New Roman"/>
                <w:b/>
                <w:color w:val="000000"/>
                <w:sz w:val="20"/>
              </w:rPr>
              <w:lastRenderedPageBreak/>
              <w:t>C.3.h.3</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B9" w14:textId="77777777">
              <w:trPr>
                <w:trHeight w:val="90"/>
                <w:tblCellSpacing w:w="0" w:type="auto"/>
              </w:trPr>
              <w:tc>
                <w:tcPr>
                  <w:tcW w:w="12967" w:type="dxa"/>
                  <w:tcMar>
                    <w:top w:w="45" w:type="dxa"/>
                    <w:left w:w="45" w:type="dxa"/>
                    <w:bottom w:w="45" w:type="dxa"/>
                    <w:right w:w="45" w:type="dxa"/>
                  </w:tcMar>
                  <w:vAlign w:val="center"/>
                </w:tcPr>
                <w:p w14:paraId="0823BFB8" w14:textId="77777777" w:rsidR="00AF70FA" w:rsidRDefault="00000000">
                  <w:pPr>
                    <w:spacing w:after="0"/>
                  </w:pPr>
                  <w:r>
                    <w:rPr>
                      <w:rFonts w:ascii="Times New Roman" w:hAnsi="Times New Roman"/>
                      <w:color w:val="000000"/>
                      <w:sz w:val="20"/>
                    </w:rPr>
                    <w:t>Variety of indoor materials available</w:t>
                  </w:r>
                </w:p>
              </w:tc>
            </w:tr>
            <w:tr w:rsidR="00AF70FA" w14:paraId="0823BFBB" w14:textId="77777777">
              <w:trPr>
                <w:trHeight w:val="90"/>
                <w:tblCellSpacing w:w="0" w:type="auto"/>
              </w:trPr>
              <w:tc>
                <w:tcPr>
                  <w:tcW w:w="12967" w:type="dxa"/>
                  <w:tcMar>
                    <w:top w:w="45" w:type="dxa"/>
                    <w:left w:w="45" w:type="dxa"/>
                    <w:bottom w:w="45" w:type="dxa"/>
                    <w:right w:w="45" w:type="dxa"/>
                  </w:tcMar>
                  <w:vAlign w:val="center"/>
                </w:tcPr>
                <w:p w14:paraId="0823BFBA"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variety of age-appropriate materials and equipment are available, well maintained, and accessible for all children in care.</w:t>
                  </w:r>
                </w:p>
              </w:tc>
            </w:tr>
            <w:tr w:rsidR="00AF70FA" w14:paraId="0823BFBD"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BC"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BF"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BE"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the toys and materials in the home. The toys and materials accessible to the children. The toys and materials are age-appropriate, well maintained and are sufficient for the number and ages of the children in care. </w:t>
                  </w:r>
                  <w:r>
                    <w:br/>
                  </w:r>
                  <w:r>
                    <w:br/>
                  </w:r>
                  <w:r>
                    <w:rPr>
                      <w:rFonts w:ascii="Times New Roman" w:hAnsi="Times New Roman"/>
                      <w:b/>
                      <w:color w:val="000000"/>
                      <w:sz w:val="20"/>
                    </w:rPr>
                    <w:t>Service On-Site Method Guidance:</w:t>
                  </w:r>
                  <w:r>
                    <w:br/>
                  </w:r>
                  <w:r>
                    <w:rPr>
                      <w:rFonts w:ascii="Times New Roman" w:hAnsi="Times New Roman"/>
                      <w:color w:val="000000"/>
                      <w:sz w:val="20"/>
                    </w:rPr>
                    <w:t>A variety of age-appropriate materials and equipment are available, well maintained, and accessible for all children in care.</w:t>
                  </w:r>
                </w:p>
              </w:tc>
            </w:tr>
            <w:tr w:rsidR="00AF70FA" w14:paraId="0823BFC1"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C0" w14:textId="77777777" w:rsidR="00AF70FA" w:rsidRDefault="00000000">
                  <w:pPr>
                    <w:spacing w:after="0"/>
                  </w:pPr>
                  <w:r>
                    <w:rPr>
                      <w:rFonts w:ascii="Times New Roman" w:hAnsi="Times New Roman"/>
                      <w:b/>
                      <w:color w:val="000000"/>
                      <w:sz w:val="20"/>
                    </w:rPr>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LE - 2: https://www.virtuallabschool.org/fcc/learning-environments/lesson-2 VLS - FCC - SE - 3: https://www.virtuallabschool.org/fcc/safe-environments/lesson-3 VLS - TC - LE - 4: https://www.virtuallabschool.org/tcs/learning-environments/lesson-4   </w:t>
                  </w:r>
                  <w:r>
                    <w:br/>
                  </w:r>
                  <w:r>
                    <w:rPr>
                      <w:rFonts w:ascii="Times New Roman" w:hAnsi="Times New Roman"/>
                      <w:color w:val="000000"/>
                      <w:sz w:val="20"/>
                    </w:rPr>
                    <w:t>A variety of age-appropriate materials and equipment are available, well maintained, and accessible for all children in care. A variety includes toys and materials that are both multi-cultural and gender diverse. This may include, but is not limited to, books, dolls, puzzles, pictures, puppets, and play food items.</w:t>
                  </w:r>
                </w:p>
              </w:tc>
            </w:tr>
            <w:tr w:rsidR="00AF70FA" w14:paraId="0823BFC3"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C2"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FC5"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C4"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C7"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C6"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C9"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C8"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FCA" w14:textId="77777777" w:rsidR="00AF70FA" w:rsidRDefault="00AF70FA"/>
        </w:tc>
      </w:tr>
      <w:tr w:rsidR="00AF70FA" w14:paraId="0823BFE0" w14:textId="77777777">
        <w:trPr>
          <w:trHeight w:val="105"/>
          <w:tblCellSpacing w:w="0" w:type="auto"/>
        </w:trPr>
        <w:tc>
          <w:tcPr>
            <w:tcW w:w="10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tcPr>
          <w:p w14:paraId="0823BFCC" w14:textId="77777777" w:rsidR="00AF70FA" w:rsidRDefault="00000000">
            <w:pPr>
              <w:spacing w:after="0"/>
            </w:pPr>
            <w:r>
              <w:rPr>
                <w:rFonts w:ascii="Times New Roman" w:hAnsi="Times New Roman"/>
                <w:b/>
                <w:color w:val="000000"/>
                <w:sz w:val="20"/>
              </w:rPr>
              <w:t>C.3.h.4</w:t>
            </w:r>
          </w:p>
        </w:tc>
        <w:tc>
          <w:tcPr>
            <w:tcW w:w="129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tbl>
            <w:tblPr>
              <w:tblW w:w="0" w:type="auto"/>
              <w:tblCellSpacing w:w="0" w:type="auto"/>
              <w:tblLook w:val="04A0" w:firstRow="1" w:lastRow="0" w:firstColumn="1" w:lastColumn="0" w:noHBand="0" w:noVBand="1"/>
            </w:tblPr>
            <w:tblGrid>
              <w:gridCol w:w="8067"/>
            </w:tblGrid>
            <w:tr w:rsidR="00AF70FA" w14:paraId="0823BFCE" w14:textId="77777777">
              <w:trPr>
                <w:trHeight w:val="90"/>
                <w:tblCellSpacing w:w="0" w:type="auto"/>
              </w:trPr>
              <w:tc>
                <w:tcPr>
                  <w:tcW w:w="12967" w:type="dxa"/>
                  <w:tcMar>
                    <w:top w:w="45" w:type="dxa"/>
                    <w:left w:w="45" w:type="dxa"/>
                    <w:bottom w:w="45" w:type="dxa"/>
                    <w:right w:w="45" w:type="dxa"/>
                  </w:tcMar>
                  <w:vAlign w:val="center"/>
                </w:tcPr>
                <w:p w14:paraId="0823BFCD" w14:textId="77777777" w:rsidR="00AF70FA" w:rsidRDefault="00000000">
                  <w:pPr>
                    <w:spacing w:after="0"/>
                  </w:pPr>
                  <w:r>
                    <w:rPr>
                      <w:rFonts w:ascii="Times New Roman" w:hAnsi="Times New Roman"/>
                      <w:color w:val="000000"/>
                      <w:sz w:val="20"/>
                    </w:rPr>
                    <w:t>Variety of outdoor materials are available</w:t>
                  </w:r>
                </w:p>
              </w:tc>
            </w:tr>
            <w:tr w:rsidR="00AF70FA" w14:paraId="0823BFD0" w14:textId="77777777">
              <w:trPr>
                <w:trHeight w:val="90"/>
                <w:tblCellSpacing w:w="0" w:type="auto"/>
              </w:trPr>
              <w:tc>
                <w:tcPr>
                  <w:tcW w:w="12967" w:type="dxa"/>
                  <w:tcMar>
                    <w:top w:w="45" w:type="dxa"/>
                    <w:left w:w="45" w:type="dxa"/>
                    <w:bottom w:w="45" w:type="dxa"/>
                    <w:right w:w="45" w:type="dxa"/>
                  </w:tcMar>
                  <w:vAlign w:val="center"/>
                </w:tcPr>
                <w:p w14:paraId="0823BFCF" w14:textId="77777777" w:rsidR="00AF70FA" w:rsidRDefault="00000000">
                  <w:pPr>
                    <w:spacing w:after="0"/>
                  </w:pPr>
                  <w:r>
                    <w:rPr>
                      <w:rFonts w:ascii="Times New Roman" w:hAnsi="Times New Roman"/>
                      <w:b/>
                      <w:color w:val="000000"/>
                      <w:sz w:val="20"/>
                    </w:rPr>
                    <w:t xml:space="preserve">Description: </w:t>
                  </w:r>
                  <w:r>
                    <w:rPr>
                      <w:rFonts w:ascii="Times New Roman" w:hAnsi="Times New Roman"/>
                      <w:color w:val="000000"/>
                      <w:sz w:val="20"/>
                    </w:rPr>
                    <w:t xml:space="preserve"> A variety of age-appropriate outdoor materials are available, well maintained, and accessible for all children in care.</w:t>
                  </w:r>
                </w:p>
              </w:tc>
            </w:tr>
            <w:tr w:rsidR="00AF70FA" w14:paraId="0823BFD2"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D1" w14:textId="77777777" w:rsidR="00AF70FA" w:rsidRDefault="00000000">
                  <w:pPr>
                    <w:spacing w:after="0"/>
                  </w:pPr>
                  <w:r>
                    <w:rPr>
                      <w:rFonts w:ascii="Times New Roman" w:hAnsi="Times New Roman"/>
                      <w:b/>
                      <w:color w:val="000000"/>
                      <w:sz w:val="20"/>
                    </w:rPr>
                    <w:t>Inspection Type:</w:t>
                  </w:r>
                  <w:r>
                    <w:rPr>
                      <w:rFonts w:ascii="Times New Roman" w:hAnsi="Times New Roman"/>
                      <w:color w:val="000000"/>
                      <w:sz w:val="20"/>
                    </w:rPr>
                    <w:t xml:space="preserve">   On-Site</w:t>
                  </w:r>
                </w:p>
              </w:tc>
            </w:tr>
            <w:tr w:rsidR="00AF70FA" w14:paraId="0823BFD4"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D3" w14:textId="77777777" w:rsidR="00AF70FA" w:rsidRDefault="00000000">
                  <w:pPr>
                    <w:spacing w:after="0"/>
                  </w:pPr>
                  <w:r>
                    <w:rPr>
                      <w:rFonts w:ascii="Times New Roman" w:hAnsi="Times New Roman"/>
                      <w:b/>
                      <w:color w:val="000000"/>
                      <w:sz w:val="20"/>
                    </w:rPr>
                    <w:t>On-Site Method Guidance:</w:t>
                  </w:r>
                  <w:r>
                    <w:rPr>
                      <w:rFonts w:ascii="Times New Roman" w:hAnsi="Times New Roman"/>
                      <w:color w:val="000000"/>
                      <w:sz w:val="20"/>
                    </w:rPr>
                    <w:t xml:space="preserve">     </w:t>
                  </w:r>
                  <w:r>
                    <w:br/>
                  </w:r>
                  <w:r>
                    <w:rPr>
                      <w:rFonts w:ascii="Times New Roman" w:hAnsi="Times New Roman"/>
                      <w:color w:val="000000"/>
                      <w:sz w:val="20"/>
                    </w:rPr>
                    <w:t xml:space="preserve">The FCC Monitor reviews the outdoor toys and materials. The outdoor toys and materials are age-appropriate, well maintained and are sufficient for the number and ages of the children in care. </w:t>
                  </w:r>
                  <w:r>
                    <w:br/>
                  </w:r>
                  <w:r>
                    <w:lastRenderedPageBreak/>
                    <w:br/>
                  </w:r>
                  <w:r>
                    <w:rPr>
                      <w:rFonts w:ascii="Times New Roman" w:hAnsi="Times New Roman"/>
                      <w:b/>
                      <w:color w:val="000000"/>
                      <w:sz w:val="20"/>
                    </w:rPr>
                    <w:t>Service On-Site Method Guidance:</w:t>
                  </w:r>
                  <w:r>
                    <w:br/>
                  </w:r>
                  <w:r>
                    <w:rPr>
                      <w:rFonts w:ascii="Times New Roman" w:hAnsi="Times New Roman"/>
                      <w:color w:val="000000"/>
                      <w:sz w:val="20"/>
                    </w:rPr>
                    <w:t xml:space="preserve"> A variety of age-appropriate outdoor materials are available, well maintained, and accessible for all children in care.</w:t>
                  </w:r>
                </w:p>
              </w:tc>
            </w:tr>
            <w:tr w:rsidR="00AF70FA" w14:paraId="0823BFD6"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D5" w14:textId="77777777" w:rsidR="00AF70FA" w:rsidRDefault="00000000">
                  <w:pPr>
                    <w:spacing w:after="0"/>
                  </w:pPr>
                  <w:r>
                    <w:rPr>
                      <w:rFonts w:ascii="Times New Roman" w:hAnsi="Times New Roman"/>
                      <w:b/>
                      <w:color w:val="000000"/>
                      <w:sz w:val="20"/>
                    </w:rPr>
                    <w:lastRenderedPageBreak/>
                    <w:t xml:space="preserve">Program Notes: </w:t>
                  </w:r>
                  <w:r>
                    <w:rPr>
                      <w:rFonts w:ascii="Times New Roman" w:hAnsi="Times New Roman"/>
                      <w:color w:val="000000"/>
                      <w:sz w:val="20"/>
                    </w:rPr>
                    <w:t xml:space="preserve">    </w:t>
                  </w:r>
                  <w:r>
                    <w:br/>
                  </w:r>
                  <w:r>
                    <w:rPr>
                      <w:rFonts w:ascii="Times New Roman" w:hAnsi="Times New Roman"/>
                      <w:color w:val="000000"/>
                      <w:sz w:val="20"/>
                    </w:rPr>
                    <w:t xml:space="preserve">VLS - FCC - LE - 3: https://www.virtuallabschool.org/fcc/learning-environments/lesson-3 VLS - FCC - SE - 4: https://www.virtuallabschool.org/fcc/safe-environments/lesson-4 VLS - TC - CE - 3: https://www.virtuallabschool.org/tcs/creative/lesson-3   </w:t>
                  </w:r>
                  <w:r>
                    <w:br/>
                  </w:r>
                  <w:r>
                    <w:rPr>
                      <w:rFonts w:ascii="Times New Roman" w:hAnsi="Times New Roman"/>
                      <w:color w:val="000000"/>
                      <w:sz w:val="20"/>
                    </w:rPr>
                    <w:t xml:space="preserve"> A variety of age-appropriate outdoor materials are available, well maintained, and accessible for all children in care. Utilizing the park or a community playground is not sufficient to meet this component. Providers must include other materials and items with the intention for outdoor experiences.</w:t>
                  </w:r>
                </w:p>
              </w:tc>
            </w:tr>
            <w:tr w:rsidR="00AF70FA" w14:paraId="0823BFD8"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D7" w14:textId="77777777" w:rsidR="00AF70FA" w:rsidRDefault="00000000">
                  <w:pPr>
                    <w:spacing w:after="0"/>
                  </w:pPr>
                  <w:r>
                    <w:rPr>
                      <w:rFonts w:ascii="Times New Roman" w:hAnsi="Times New Roman"/>
                      <w:b/>
                      <w:color w:val="000000"/>
                      <w:sz w:val="20"/>
                    </w:rPr>
                    <w:t xml:space="preserve">Commander Attention Item: </w:t>
                  </w:r>
                  <w:r>
                    <w:rPr>
                      <w:rFonts w:ascii="Times New Roman" w:hAnsi="Times New Roman"/>
                      <w:color w:val="000000"/>
                      <w:sz w:val="20"/>
                    </w:rPr>
                    <w:t xml:space="preserve"> No</w:t>
                  </w:r>
                </w:p>
              </w:tc>
            </w:tr>
            <w:tr w:rsidR="00AF70FA" w14:paraId="0823BFDA"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D9" w14:textId="77777777" w:rsidR="00AF70FA" w:rsidRDefault="00000000">
                  <w:pPr>
                    <w:spacing w:after="0"/>
                  </w:pPr>
                  <w:r>
                    <w:rPr>
                      <w:rFonts w:ascii="Times New Roman" w:hAnsi="Times New Roman"/>
                      <w:b/>
                      <w:color w:val="000000"/>
                      <w:sz w:val="20"/>
                    </w:rPr>
                    <w:t xml:space="preserve">Installation Attention Item: </w:t>
                  </w:r>
                  <w:r>
                    <w:rPr>
                      <w:rFonts w:ascii="Times New Roman" w:hAnsi="Times New Roman"/>
                      <w:color w:val="000000"/>
                      <w:sz w:val="20"/>
                    </w:rPr>
                    <w:t xml:space="preserve"> No</w:t>
                  </w:r>
                </w:p>
              </w:tc>
            </w:tr>
            <w:tr w:rsidR="00AF70FA" w14:paraId="0823BFDC" w14:textId="77777777">
              <w:trPr>
                <w:trHeight w:val="105"/>
                <w:tblCellSpacing w:w="0" w:type="auto"/>
              </w:trPr>
              <w:tc>
                <w:tcPr>
                  <w:tcW w:w="12967" w:type="dxa"/>
                  <w:tcBorders>
                    <w:top w:val="single" w:sz="8" w:space="0" w:color="000000"/>
                  </w:tcBorders>
                  <w:tcMar>
                    <w:top w:w="45" w:type="dxa"/>
                    <w:left w:w="45" w:type="dxa"/>
                    <w:bottom w:w="45" w:type="dxa"/>
                    <w:right w:w="45" w:type="dxa"/>
                  </w:tcMar>
                  <w:vAlign w:val="center"/>
                </w:tcPr>
                <w:p w14:paraId="0823BFDB" w14:textId="77777777" w:rsidR="00AF70FA" w:rsidRDefault="00000000">
                  <w:pPr>
                    <w:spacing w:after="0"/>
                  </w:pPr>
                  <w:r>
                    <w:rPr>
                      <w:rFonts w:ascii="Times New Roman" w:hAnsi="Times New Roman"/>
                      <w:b/>
                      <w:color w:val="000000"/>
                      <w:sz w:val="20"/>
                    </w:rPr>
                    <w:t xml:space="preserve">Assignment Category: </w:t>
                  </w:r>
                  <w:r>
                    <w:rPr>
                      <w:rFonts w:ascii="Times New Roman" w:hAnsi="Times New Roman"/>
                      <w:color w:val="000000"/>
                      <w:sz w:val="20"/>
                    </w:rPr>
                    <w:t>Home</w:t>
                  </w:r>
                </w:p>
              </w:tc>
            </w:tr>
            <w:tr w:rsidR="00AF70FA" w14:paraId="0823BFDE" w14:textId="77777777">
              <w:trPr>
                <w:trHeight w:val="90"/>
                <w:tblCellSpacing w:w="0" w:type="auto"/>
              </w:trPr>
              <w:tc>
                <w:tcPr>
                  <w:tcW w:w="12967" w:type="dxa"/>
                  <w:tcBorders>
                    <w:top w:val="single" w:sz="8" w:space="0" w:color="000000"/>
                  </w:tcBorders>
                  <w:tcMar>
                    <w:top w:w="45" w:type="dxa"/>
                    <w:left w:w="45" w:type="dxa"/>
                    <w:bottom w:w="45" w:type="dxa"/>
                    <w:right w:w="45" w:type="dxa"/>
                  </w:tcMar>
                  <w:vAlign w:val="center"/>
                </w:tcPr>
                <w:p w14:paraId="0823BFDD" w14:textId="77777777" w:rsidR="00AF70FA" w:rsidRDefault="00000000">
                  <w:pPr>
                    <w:spacing w:after="0"/>
                  </w:pPr>
                  <w:r>
                    <w:rPr>
                      <w:rFonts w:ascii="Times New Roman" w:hAnsi="Times New Roman"/>
                      <w:b/>
                      <w:color w:val="000000"/>
                      <w:sz w:val="20"/>
                    </w:rPr>
                    <w:t xml:space="preserve">References: </w:t>
                  </w:r>
                  <w:r>
                    <w:rPr>
                      <w:rFonts w:ascii="Times New Roman" w:hAnsi="Times New Roman"/>
                      <w:color w:val="000000"/>
                      <w:sz w:val="20"/>
                    </w:rPr>
                    <w:t>DAFI 34-144 Oct 24 Bookmarked DODI 6060.02  -- Table 2. FCC Standards of Operation</w:t>
                  </w:r>
                </w:p>
              </w:tc>
            </w:tr>
          </w:tbl>
          <w:p w14:paraId="0823BFDF" w14:textId="77777777" w:rsidR="00AF70FA" w:rsidRDefault="00AF70FA"/>
        </w:tc>
      </w:tr>
    </w:tbl>
    <w:p w14:paraId="0823BFE1" w14:textId="77777777" w:rsidR="00547F35" w:rsidRDefault="00547F35"/>
    <w:sectPr w:rsidR="00547F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F70FA"/>
    <w:rsid w:val="00547F35"/>
    <w:rsid w:val="006975FA"/>
    <w:rsid w:val="00AF70FA"/>
    <w:rsid w:val="00B853CE"/>
    <w:rsid w:val="00D716B7"/>
    <w:rsid w:val="00FA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B3AA"/>
  <w15:docId w15:val="{B7E2E4E6-C79B-4BE4-BFE9-12658E28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30805</Words>
  <Characters>175593</Characters>
  <Application>Microsoft Office Word</Application>
  <DocSecurity>0</DocSecurity>
  <Lines>1463</Lines>
  <Paragraphs>411</Paragraphs>
  <ScaleCrop>false</ScaleCrop>
  <Company>U.S. Air Force</Company>
  <LinksUpToDate>false</LinksUpToDate>
  <CharactersWithSpaces>205987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HACKETT, SHAQULIA S CIV USAF AFMC AFSVC/VCYI</cp:lastModifiedBy>
  <cp:revision>4</cp:revision>
  <dcterms:created xsi:type="dcterms:W3CDTF">2025-02-19T22:48:00Z</dcterms:created>
  <dcterms:modified xsi:type="dcterms:W3CDTF">2025-02-19T22:50:00Z</dcterms:modified>
</cp:coreProperties>
</file>